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kern w:val="0"/>
          <w:sz w:val="32"/>
          <w:szCs w:val="32"/>
        </w:rPr>
      </w:pPr>
    </w:p>
    <w:p>
      <w:pPr>
        <w:jc w:val="center"/>
        <w:rPr>
          <w:rFonts w:ascii="方正大标宋简体" w:eastAsia="方正大标宋简体" w:cs="Times New Roman" w:hAnsiTheme="minorEastAsia"/>
          <w:color w:val="000000"/>
          <w:kern w:val="0"/>
          <w:sz w:val="42"/>
          <w:szCs w:val="42"/>
        </w:rPr>
      </w:pPr>
      <w:r>
        <w:rPr>
          <w:rFonts w:hint="eastAsia" w:ascii="方正大标宋简体" w:eastAsia="方正大标宋简体" w:cs="Times New Roman" w:hAnsiTheme="minorEastAsia"/>
          <w:color w:val="000000"/>
          <w:kern w:val="0"/>
          <w:sz w:val="42"/>
          <w:szCs w:val="42"/>
        </w:rPr>
        <w:t>挂牌公司管理型行业分类指引</w:t>
      </w:r>
    </w:p>
    <w:p>
      <w:pPr>
        <w:jc w:val="center"/>
        <w:rPr>
          <w:rFonts w:ascii="方正大标宋简体" w:eastAsia="方正大标宋简体" w:cs="Times New Roman" w:hAnsiTheme="minorEastAsia"/>
          <w:color w:val="000000"/>
          <w:kern w:val="0"/>
          <w:sz w:val="42"/>
          <w:szCs w:val="42"/>
        </w:rPr>
      </w:pPr>
      <w:r>
        <w:rPr>
          <w:rFonts w:hint="eastAsia" w:ascii="方正大标宋简体" w:eastAsia="方正大标宋简体" w:cs="Times New Roman" w:hAnsiTheme="minorEastAsia"/>
          <w:color w:val="000000"/>
          <w:kern w:val="0"/>
          <w:sz w:val="42"/>
          <w:szCs w:val="42"/>
        </w:rPr>
        <w:t>（202</w:t>
      </w:r>
      <w:r>
        <w:rPr>
          <w:rFonts w:ascii="方正大标宋简体" w:eastAsia="方正大标宋简体" w:cs="Times New Roman" w:hAnsiTheme="minorEastAsia"/>
          <w:color w:val="000000"/>
          <w:kern w:val="0"/>
          <w:sz w:val="42"/>
          <w:szCs w:val="42"/>
        </w:rPr>
        <w:t>3</w:t>
      </w:r>
      <w:r>
        <w:rPr>
          <w:rFonts w:hint="eastAsia" w:ascii="方正大标宋简体" w:eastAsia="方正大标宋简体" w:cs="Times New Roman" w:hAnsiTheme="minorEastAsia"/>
          <w:color w:val="000000"/>
          <w:kern w:val="0"/>
          <w:sz w:val="42"/>
          <w:szCs w:val="42"/>
        </w:rPr>
        <w:t>年</w:t>
      </w:r>
      <w:r>
        <w:rPr>
          <w:rFonts w:ascii="方正大标宋简体" w:eastAsia="方正大标宋简体" w:cs="Times New Roman" w:hAnsiTheme="minorEastAsia"/>
          <w:color w:val="000000"/>
          <w:kern w:val="0"/>
          <w:sz w:val="42"/>
          <w:szCs w:val="42"/>
        </w:rPr>
        <w:t>修订）</w:t>
      </w:r>
    </w:p>
    <w:p>
      <w:pPr>
        <w:spacing w:before="240" w:after="240" w:line="60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  则</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第一条  </w:t>
      </w:r>
      <w:r>
        <w:rPr>
          <w:rFonts w:ascii="Times New Roman" w:hAnsi="Times New Roman" w:eastAsia="仿宋" w:cs="Times New Roman"/>
          <w:sz w:val="32"/>
          <w:szCs w:val="32"/>
        </w:rPr>
        <w:t>为充分反映挂牌公司经济活动特点，规范挂牌公司管理型行业分类工作，根据《证券期货市场统计管理办法》《国民经济行业分类》</w:t>
      </w:r>
      <w:r>
        <w:rPr>
          <w:rFonts w:hint="eastAsia" w:ascii="Times New Roman" w:hAnsi="Times New Roman" w:eastAsia="仿宋" w:cs="Times New Roman"/>
          <w:sz w:val="32"/>
          <w:szCs w:val="32"/>
        </w:rPr>
        <w:t>《中国上市公司协会上市公司行业统计分类指引</w:t>
      </w:r>
      <w:r>
        <w:rPr>
          <w:rFonts w:ascii="Times New Roman" w:hAnsi="Times New Roman" w:eastAsia="仿宋" w:cs="Times New Roman"/>
          <w:sz w:val="32"/>
          <w:szCs w:val="32"/>
        </w:rPr>
        <w:t>》等规章</w:t>
      </w:r>
      <w:bookmarkStart w:id="0" w:name="_GoBack"/>
      <w:bookmarkEnd w:id="0"/>
      <w:r>
        <w:rPr>
          <w:rFonts w:ascii="Times New Roman" w:hAnsi="Times New Roman" w:eastAsia="仿宋" w:cs="Times New Roman"/>
          <w:sz w:val="32"/>
          <w:szCs w:val="32"/>
        </w:rPr>
        <w:t>制度，制定</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第二条</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以在全国中小企业股份转让系统挂牌的公司为分类对象。</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第三条  </w:t>
      </w:r>
      <w:r>
        <w:rPr>
          <w:rFonts w:hint="eastAsia" w:ascii="Times New Roman" w:hAnsi="Times New Roman" w:eastAsia="仿宋" w:cs="Times New Roman"/>
          <w:sz w:val="32"/>
          <w:szCs w:val="32"/>
        </w:rPr>
        <w:t>本指引</w:t>
      </w:r>
      <w:r>
        <w:rPr>
          <w:rFonts w:ascii="Times New Roman" w:hAnsi="Times New Roman" w:eastAsia="仿宋" w:cs="Times New Roman"/>
          <w:sz w:val="32"/>
          <w:szCs w:val="32"/>
        </w:rPr>
        <w:t>适用于全国中小企业股份转让系统有限责任公司（以下简称全国股转公司）对挂牌公司行业分类情况进行统计、评价、分析及其他相关工作。其他机构在进行相关工作时可自愿使用，但非强制适用。</w:t>
      </w:r>
    </w:p>
    <w:p>
      <w:pPr>
        <w:spacing w:before="240" w:after="240" w:line="600" w:lineRule="exact"/>
        <w:jc w:val="center"/>
        <w:rPr>
          <w:rFonts w:ascii="黑体" w:hAnsi="黑体" w:eastAsia="黑体"/>
          <w:sz w:val="32"/>
          <w:szCs w:val="32"/>
        </w:rPr>
      </w:pPr>
      <w:r>
        <w:rPr>
          <w:rFonts w:ascii="黑体" w:hAnsi="黑体" w:eastAsia="黑体"/>
          <w:sz w:val="32"/>
          <w:szCs w:val="32"/>
        </w:rPr>
        <w:t>第二章  行业分类结构与代码</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 xml:space="preserve">第四条  </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指引参照《国民经济行业分类》（GB T4754－2017）</w:t>
      </w:r>
      <w:r>
        <w:rPr>
          <w:rFonts w:hint="eastAsia" w:ascii="Times New Roman" w:hAnsi="Times New Roman" w:eastAsia="仿宋" w:cs="Times New Roman"/>
          <w:sz w:val="32"/>
          <w:szCs w:val="32"/>
        </w:rPr>
        <w:t>和《中国上市公司协会上市公司行业统计分类指引</w:t>
      </w:r>
      <w:r>
        <w:rPr>
          <w:rFonts w:ascii="Times New Roman" w:hAnsi="Times New Roman" w:eastAsia="仿宋" w:cs="Times New Roman"/>
          <w:sz w:val="32"/>
          <w:szCs w:val="32"/>
        </w:rPr>
        <w:t>》，将挂牌公司的经济活动分为门类、大类、中类和小类四级。</w:t>
      </w:r>
      <w:r>
        <w:rPr>
          <w:rFonts w:hint="eastAsia" w:ascii="Times New Roman" w:hAnsi="Times New Roman" w:eastAsia="仿宋" w:cs="Times New Roman"/>
          <w:sz w:val="32"/>
          <w:szCs w:val="32"/>
        </w:rPr>
        <w:t>其中，在制造业门类下设置次类作为辅助性分类，并可根据实际使用需要与其他行业的门类平行使用。</w:t>
      </w:r>
    </w:p>
    <w:p>
      <w:pPr>
        <w:spacing w:line="600" w:lineRule="exact"/>
        <w:ind w:firstLine="600"/>
        <w:rPr>
          <w:rFonts w:ascii="Times New Roman" w:hAnsi="Times New Roman" w:eastAsia="仿宋" w:cs="Times New Roman"/>
          <w:sz w:val="32"/>
          <w:szCs w:val="32"/>
        </w:rPr>
      </w:pPr>
      <w:r>
        <w:rPr>
          <w:rFonts w:hint="eastAsia" w:ascii="Times New Roman" w:hAnsi="Times New Roman" w:eastAsia="仿宋" w:cs="Times New Roman"/>
          <w:b/>
          <w:sz w:val="32"/>
          <w:szCs w:val="32"/>
        </w:rPr>
        <w:t>第五条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门类代码用一位拉丁字母表示，即用字母A、B、C……依次代表不同门类；大类代码用两位阿拉伯数字表示，从01开始按顺序编码；中类代码用三位阿拉伯数字表示，前两位为大类代码，第三位为中类顺序代码；小类代码用四位阿拉伯数字表示，前三位为中类代码，第四位为小类顺序代码。当大类、中类不再细分时，代码补</w:t>
      </w:r>
      <w:r>
        <w:rPr>
          <w:rFonts w:hint="eastAsia" w:ascii="Times New Roman" w:hAnsi="Times New Roman" w:eastAsia="仿宋" w:cs="Times New Roman"/>
          <w:sz w:val="32"/>
          <w:szCs w:val="32"/>
        </w:rPr>
        <w:t>“</w:t>
      </w:r>
      <w:r>
        <w:rPr>
          <w:rFonts w:ascii="Times New Roman" w:hAnsi="Times New Roman" w:eastAsia="仿宋" w:cs="Times New Roman"/>
          <w:sz w:val="32"/>
          <w:szCs w:val="32"/>
        </w:rPr>
        <w:t>0</w:t>
      </w:r>
      <w:r>
        <w:rPr>
          <w:rFonts w:hint="eastAsia" w:ascii="Times New Roman" w:hAnsi="Times New Roman" w:eastAsia="仿宋" w:cs="Times New Roman"/>
          <w:sz w:val="32"/>
          <w:szCs w:val="32"/>
        </w:rPr>
        <w:t>”</w:t>
      </w:r>
      <w:r>
        <w:rPr>
          <w:rFonts w:ascii="Times New Roman" w:hAnsi="Times New Roman" w:eastAsia="仿宋" w:cs="Times New Roman"/>
          <w:sz w:val="32"/>
          <w:szCs w:val="32"/>
        </w:rPr>
        <w:t>直至第四位。</w:t>
      </w:r>
      <w:r>
        <w:rPr>
          <w:rFonts w:hint="eastAsia" w:ascii="Times New Roman" w:hAnsi="Times New Roman" w:eastAsia="仿宋" w:cs="Times New Roman"/>
          <w:sz w:val="32"/>
          <w:szCs w:val="32"/>
        </w:rPr>
        <w:t>制造业次类在门类后加一位字母表示，按顺序依次编码。</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具体分类结构与代码见附件。</w:t>
      </w:r>
    </w:p>
    <w:p>
      <w:pPr>
        <w:spacing w:before="240" w:after="240" w:line="600" w:lineRule="exact"/>
        <w:jc w:val="center"/>
        <w:rPr>
          <w:rFonts w:ascii="黑体" w:hAnsi="黑体" w:eastAsia="黑体"/>
          <w:sz w:val="32"/>
          <w:szCs w:val="32"/>
        </w:rPr>
      </w:pPr>
      <w:r>
        <w:rPr>
          <w:rFonts w:ascii="黑体" w:hAnsi="黑体" w:eastAsia="黑体"/>
          <w:sz w:val="32"/>
          <w:szCs w:val="32"/>
        </w:rPr>
        <w:t>第三章  分类原则与方法</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按照自上而下的原则进行分类，首先从最高层门类开始判断公司的行业类别，然后在该门类下判断公司的大类行业类别，依次按照上述判断方法直至小类。</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以挂牌公司营业收入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毛利润等财务数据为主要分类依据，</w:t>
      </w:r>
      <w:r>
        <w:rPr>
          <w:rFonts w:hint="eastAsia" w:ascii="Times New Roman" w:hAnsi="Times New Roman" w:eastAsia="仿宋" w:cs="Times New Roman"/>
          <w:sz w:val="32"/>
          <w:szCs w:val="32"/>
        </w:rPr>
        <w:t>所采用的财务数据为经符合</w:t>
      </w:r>
      <w:r>
        <w:rPr>
          <w:rFonts w:hint="eastAsia" w:ascii="Times New Roman" w:hAnsi="Times New Roman" w:eastAsia="仿宋" w:cs="仿宋"/>
          <w:sz w:val="32"/>
          <w:szCs w:val="32"/>
        </w:rPr>
        <w:t>《会计师事务所从事证券服务业务备案管理办法》</w:t>
      </w:r>
      <w:r>
        <w:rPr>
          <w:rFonts w:hint="eastAsia" w:ascii="Times New Roman" w:hAnsi="Times New Roman" w:eastAsia="仿宋" w:cs="Times New Roman"/>
          <w:sz w:val="32"/>
          <w:szCs w:val="32"/>
        </w:rPr>
        <w:t>规定的会计师事务所审计并已公开披露的定期报告或重大资产重组备考财务报表的数据</w:t>
      </w:r>
      <w:r>
        <w:rPr>
          <w:rFonts w:ascii="Times New Roman" w:hAnsi="Times New Roman" w:eastAsia="仿宋" w:cs="Times New Roman"/>
          <w:sz w:val="32"/>
          <w:szCs w:val="32"/>
        </w:rPr>
        <w:t>。</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八</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当挂牌公司某类业务的营业收入比重大于或等于</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，原则上将其划入该业务相对应的行业。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当挂牌公司某类业务的营业收入比重大于或等于</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，同时另一类业务的营业收入比重大于或等于</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且毛利润比重大于或等于</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，可以申请划入另一业务的对应行业。在实际经营情况未发生重大变化情况下，挂牌公司在申请划入另一业务对应行业</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年内，不得依据本款规定再次提出行业变更申请。</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九</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当挂牌公司没有一类业务的营业收入比重大于或等于50%，按以下原则划分行业：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（一）只有一类业务的营业收入和毛利润比重均大于或等于30%的，划入该业务对应行业。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有两类及以上业务的营业收入和毛利润比重均大于或等于30%，若某一类业务毛利润比重大于或等于50%的，划入该业务对应行业；若不存在任何一类业务毛利润比重大于或等于50%的，划入营业收入最高的业务对应行业。</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（三）有业务的营业收入比重大于或等于30%，且没有一类业务毛利润比重大于或等于30%的，划入营业收入最高的业务对应行业。</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ascii="Times New Roman" w:hAnsi="Times New Roman" w:eastAsia="仿宋" w:cs="Times New Roman"/>
          <w:b/>
          <w:sz w:val="32"/>
          <w:szCs w:val="32"/>
        </w:rPr>
        <w:t xml:space="preserve"> </w:t>
      </w:r>
      <w:r>
        <w:rPr>
          <w:rFonts w:hint="eastAsia" w:ascii="Times New Roman" w:hAnsi="Times New Roman" w:eastAsia="仿宋" w:cs="Times New Roman"/>
          <w:sz w:val="32"/>
          <w:szCs w:val="32"/>
        </w:rPr>
        <w:t>不能按照上述分类原则确定行业归属的，根据挂牌公司实际经营情况及主要资产、业务、机构、人员、财务构成判断行业归属。归属不明确的，划为综合类。</w:t>
      </w:r>
    </w:p>
    <w:p>
      <w:pPr>
        <w:spacing w:line="600" w:lineRule="exact"/>
        <w:ind w:firstLine="642" w:firstLineChars="200"/>
        <w:rPr>
          <w:rFonts w:ascii="Times New Roman" w:hAnsi="Times New Roman" w:eastAsia="方正仿宋简体" w:cs="Times New Roman"/>
          <w:sz w:val="32"/>
          <w:szCs w:val="32"/>
        </w:rPr>
      </w:pPr>
      <w:r>
        <w:rPr>
          <w:rFonts w:hint="eastAsia" w:ascii="Times New Roman" w:hAnsi="Times New Roman" w:eastAsia="仿宋" w:cs="Times New Roman"/>
          <w:b/>
          <w:sz w:val="32"/>
          <w:szCs w:val="32"/>
        </w:rPr>
        <w:t>第</w:t>
      </w:r>
      <w:r>
        <w:rPr>
          <w:rFonts w:ascii="Times New Roman" w:hAnsi="Times New Roman" w:eastAsia="仿宋" w:cs="Times New Roman"/>
          <w:b/>
          <w:sz w:val="32"/>
          <w:szCs w:val="32"/>
        </w:rPr>
        <w:t>十一条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对涉及国家宏观调控以及监管要求的重点行业，综合评估各方面因素审慎确定挂牌公司行业归属。</w:t>
      </w:r>
    </w:p>
    <w:p>
      <w:pPr>
        <w:spacing w:before="240" w:after="240" w:line="600" w:lineRule="exact"/>
        <w:jc w:val="center"/>
        <w:rPr>
          <w:rFonts w:ascii="黑体" w:hAnsi="黑体" w:eastAsia="黑体"/>
          <w:sz w:val="32"/>
          <w:szCs w:val="32"/>
        </w:rPr>
      </w:pPr>
      <w:r>
        <w:rPr>
          <w:rFonts w:ascii="黑体" w:hAnsi="黑体" w:eastAsia="黑体"/>
          <w:sz w:val="32"/>
          <w:szCs w:val="32"/>
        </w:rPr>
        <w:t>第四章  管理机构及其职责</w:t>
      </w:r>
    </w:p>
    <w:p>
      <w:pPr>
        <w:spacing w:line="600" w:lineRule="exact"/>
        <w:ind w:firstLine="600"/>
        <w:rPr>
          <w:rFonts w:ascii="Times New Roman" w:hAnsi="Times New Roman" w:eastAsia="仿宋" w:cs="Times New Roman"/>
          <w:color w:val="000000"/>
          <w:kern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十二</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全国股转公司统筹挂牌公司管理型行业分类工作，负责制定、修改和完善</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指引，对</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指引进行解释，对外</w:t>
      </w:r>
      <w:r>
        <w:rPr>
          <w:rFonts w:ascii="Times New Roman" w:hAnsi="Times New Roman" w:eastAsia="仿宋" w:cs="Times New Roman"/>
          <w:color w:val="000000"/>
          <w:kern w:val="0"/>
          <w:sz w:val="32"/>
          <w:szCs w:val="32"/>
        </w:rPr>
        <w:t>发布挂牌公司管理型行业分类结果。</w:t>
      </w:r>
    </w:p>
    <w:p>
      <w:pPr>
        <w:spacing w:line="600" w:lineRule="exact"/>
        <w:ind w:firstLine="600"/>
        <w:rPr>
          <w:rFonts w:ascii="Times New Roman" w:hAnsi="Times New Roman" w:eastAsia="仿宋" w:cs="Times New Roman"/>
          <w:color w:val="000000"/>
          <w:kern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十三</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全国股转公司建立与挂牌公司的日常沟通机制，就行业类别划分及变更情况征求挂牌公司意见和建议</w:t>
      </w:r>
      <w:r>
        <w:rPr>
          <w:rFonts w:ascii="Times New Roman" w:hAnsi="Times New Roman" w:eastAsia="仿宋" w:cs="Times New Roman"/>
          <w:color w:val="000000"/>
          <w:kern w:val="0"/>
          <w:sz w:val="32"/>
          <w:szCs w:val="32"/>
        </w:rPr>
        <w:t>。</w:t>
      </w:r>
    </w:p>
    <w:p>
      <w:pPr>
        <w:spacing w:before="240" w:after="240" w:line="600" w:lineRule="exact"/>
        <w:jc w:val="center"/>
        <w:rPr>
          <w:rFonts w:ascii="黑体" w:hAnsi="黑体" w:eastAsia="黑体"/>
          <w:sz w:val="32"/>
          <w:szCs w:val="32"/>
        </w:rPr>
      </w:pPr>
      <w:r>
        <w:rPr>
          <w:rFonts w:ascii="黑体" w:hAnsi="黑体" w:eastAsia="黑体"/>
          <w:sz w:val="32"/>
          <w:szCs w:val="32"/>
        </w:rPr>
        <w:t>第五章  分类流程</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挂牌公司管理型行业分类按照月度更新和定期维护两种方式进行，依据挂牌公司公开披露的公开转让说明书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年度报告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审计报告</w:t>
      </w:r>
      <w:r>
        <w:rPr>
          <w:rFonts w:hint="eastAsia" w:ascii="Times New Roman" w:hAnsi="Times New Roman" w:eastAsia="仿宋" w:cs="Times New Roman"/>
          <w:sz w:val="32"/>
          <w:szCs w:val="32"/>
        </w:rPr>
        <w:t>、</w:t>
      </w:r>
      <w:r>
        <w:rPr>
          <w:rFonts w:ascii="Times New Roman" w:hAnsi="Times New Roman" w:eastAsia="仿宋" w:cs="Times New Roman"/>
          <w:sz w:val="32"/>
          <w:szCs w:val="32"/>
        </w:rPr>
        <w:t>重大资产重组报告书等公告，最终分类结果由全国股转公司确认。</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一）对于新挂牌公司和发生并购重组等重大事件的挂牌公司，进行月度更新。对新挂牌公司，依据公司《公开转让说明书》及《审计报告》进行行业分类；对于发生重大事件的挂牌公司，依据《重大资产重组报告书》等相应公告进行行业分类，分类工作于发布公告当月完成。</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（二）对于其他挂牌公司，依据公司最近一年《年度报告》进行定期维护。</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行业分类具体时间安排：</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一）对于月度更新行业分类工作，全国股转公司在每月第二个周五后的下一交易日公布上个月挂牌公司管理型行业分类结果，在此之前完成上个月挂牌公司管理型行业预分类，与公司沟通以及对异议公司的确认工作。</w:t>
      </w:r>
    </w:p>
    <w:p>
      <w:pPr>
        <w:spacing w:line="60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（二）对于定期维护行业分类工作，全国股转公司于6月第二个周五后的下一交易日公布行业分类结果，在此之前完成挂牌公司管理型行业预分类，与公司沟通以及对异议公司的确认工作。</w:t>
      </w:r>
    </w:p>
    <w:p>
      <w:pPr>
        <w:spacing w:line="600" w:lineRule="exact"/>
        <w:ind w:firstLine="642" w:firstLineChars="200"/>
        <w:rPr>
          <w:rFonts w:ascii="Times New Roman" w:hAnsi="Times New Roman" w:eastAsia="方正仿宋简体" w:cs="Times New Roman"/>
          <w:color w:val="000000"/>
          <w:kern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 xml:space="preserve">条  </w:t>
      </w:r>
      <w:r>
        <w:rPr>
          <w:rFonts w:ascii="Times New Roman" w:hAnsi="Times New Roman" w:eastAsia="仿宋" w:cs="Times New Roman"/>
          <w:color w:val="000000"/>
          <w:kern w:val="0"/>
          <w:sz w:val="32"/>
          <w:szCs w:val="32"/>
        </w:rPr>
        <w:t>遇节假日或重大事项，挂牌公司行业分类工作进程可相应后延。</w:t>
      </w:r>
    </w:p>
    <w:p>
      <w:pPr>
        <w:spacing w:before="240" w:after="240" w:line="600" w:lineRule="exact"/>
        <w:jc w:val="center"/>
        <w:rPr>
          <w:rFonts w:ascii="黑体" w:hAnsi="黑体" w:eastAsia="黑体"/>
          <w:sz w:val="32"/>
          <w:szCs w:val="32"/>
        </w:rPr>
      </w:pPr>
      <w:r>
        <w:rPr>
          <w:rFonts w:ascii="黑体" w:hAnsi="黑体" w:eastAsia="黑体"/>
          <w:sz w:val="32"/>
          <w:szCs w:val="32"/>
        </w:rPr>
        <w:t>第六章  附</w:t>
      </w:r>
      <w:r>
        <w:rPr>
          <w:rFonts w:hint="eastAsia" w:ascii="黑体" w:hAnsi="黑体" w:eastAsia="黑体"/>
          <w:sz w:val="32"/>
          <w:szCs w:val="32"/>
        </w:rPr>
        <w:t xml:space="preserve">  </w:t>
      </w:r>
      <w:r>
        <w:rPr>
          <w:rFonts w:ascii="黑体" w:hAnsi="黑体" w:eastAsia="黑体"/>
          <w:sz w:val="32"/>
          <w:szCs w:val="32"/>
        </w:rPr>
        <w:t>则</w:t>
      </w:r>
    </w:p>
    <w:p>
      <w:pPr>
        <w:spacing w:line="600" w:lineRule="exact"/>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 xml:space="preserve">条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指引自</w:t>
      </w:r>
      <w:r>
        <w:rPr>
          <w:rFonts w:hint="eastAsia" w:ascii="Times New Roman" w:hAnsi="Times New Roman" w:eastAsia="仿宋" w:cs="Times New Roman"/>
          <w:sz w:val="32"/>
          <w:szCs w:val="32"/>
        </w:rPr>
        <w:t>发布之</w:t>
      </w:r>
      <w:r>
        <w:rPr>
          <w:rFonts w:ascii="Times New Roman" w:hAnsi="Times New Roman" w:eastAsia="仿宋" w:cs="Times New Roman"/>
          <w:sz w:val="32"/>
          <w:szCs w:val="32"/>
        </w:rPr>
        <w:t>日起施行。</w:t>
      </w:r>
    </w:p>
    <w:p>
      <w:pPr>
        <w:rPr>
          <w:sz w:val="30"/>
          <w:szCs w:val="30"/>
        </w:rPr>
      </w:pPr>
    </w:p>
    <w:p>
      <w:pPr>
        <w:widowControl/>
        <w:jc w:val="left"/>
        <w:rPr>
          <w:sz w:val="30"/>
          <w:szCs w:val="30"/>
        </w:rPr>
      </w:pPr>
      <w:r>
        <w:rPr>
          <w:sz w:val="30"/>
          <w:szCs w:val="30"/>
        </w:rPr>
        <w:br w:type="page"/>
      </w:r>
    </w:p>
    <w:p>
      <w:pPr>
        <w:rPr>
          <w:rFonts w:ascii="黑体" w:hAnsi="黑体" w:eastAsia="黑体"/>
          <w:sz w:val="32"/>
          <w:szCs w:val="32"/>
        </w:rPr>
      </w:pPr>
      <w:r>
        <w:rPr>
          <w:rFonts w:hint="eastAsia" w:ascii="黑体" w:hAnsi="黑体" w:eastAsia="黑体"/>
          <w:sz w:val="32"/>
          <w:szCs w:val="32"/>
        </w:rPr>
        <w:t>附表</w:t>
      </w:r>
    </w:p>
    <w:p>
      <w:pPr>
        <w:rPr>
          <w:sz w:val="30"/>
          <w:szCs w:val="30"/>
        </w:rPr>
      </w:pPr>
    </w:p>
    <w:p>
      <w:pPr>
        <w:jc w:val="center"/>
        <w:rPr>
          <w:rFonts w:ascii="方正大标宋简体" w:eastAsia="方正大标宋简体"/>
          <w:sz w:val="42"/>
          <w:szCs w:val="42"/>
        </w:rPr>
      </w:pPr>
      <w:r>
        <w:rPr>
          <w:rFonts w:hint="eastAsia" w:ascii="方正大标宋简体" w:eastAsia="方正大标宋简体"/>
          <w:sz w:val="42"/>
          <w:szCs w:val="42"/>
        </w:rPr>
        <w:t>管理型分类结构与代码</w:t>
      </w:r>
    </w:p>
    <w:tbl>
      <w:tblPr>
        <w:tblStyle w:val="88"/>
        <w:tblW w:w="10554"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3325" w:type="dxa"/>
            <w:gridSpan w:val="5"/>
            <w:tcBorders>
              <w:top w:val="single" w:color="000000" w:sz="6" w:space="0"/>
              <w:left w:val="single" w:color="000000" w:sz="6" w:space="0"/>
              <w:bottom w:val="single" w:color="000000" w:sz="4"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代</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类</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别</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名</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说</w:t>
            </w:r>
            <w:r>
              <w:rPr>
                <w:rFonts w:ascii="黑体" w:hAnsi="黑体" w:eastAsia="黑体" w:cs="宋体"/>
                <w:color w:val="000000" w:themeColor="text1"/>
                <w:sz w:val="18"/>
                <w:szCs w:val="18"/>
                <w14:textFill>
                  <w14:solidFill>
                    <w14:schemeClr w14:val="tx1"/>
                  </w14:solidFill>
                </w14:textFill>
              </w:rPr>
              <w:t xml:space="preserve">    </w:t>
            </w:r>
            <w:r>
              <w:rPr>
                <w:rFonts w:hint="eastAsia" w:ascii="黑体" w:hAnsi="黑体" w:eastAsia="黑体" w:cs="宋体"/>
                <w:color w:val="000000" w:themeColor="text1"/>
                <w:sz w:val="18"/>
                <w:szCs w:val="18"/>
                <w14:textFill>
                  <w14:solidFill>
                    <w14:schemeClr w14:val="tx1"/>
                  </w14:solidFill>
                </w14:textFill>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门类</w:t>
            </w:r>
          </w:p>
        </w:tc>
        <w:tc>
          <w:tcPr>
            <w:tcW w:w="665" w:type="dxa"/>
            <w:tcBorders>
              <w:top w:val="single" w:color="000000" w:sz="4" w:space="0"/>
              <w:bottom w:val="single" w:color="000000" w:sz="6" w:space="0"/>
            </w:tcBorders>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次类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themeColor="text1"/>
                <w:sz w:val="18"/>
                <w:szCs w:val="18"/>
                <w14:textFill>
                  <w14:solidFill>
                    <w14:schemeClr w14:val="tx1"/>
                  </w14:solidFill>
                </w14:textFill>
              </w:rPr>
            </w:pPr>
            <w:r>
              <w:rPr>
                <w:rFonts w:hint="eastAsia" w:ascii="黑体" w:hAnsi="黑体" w:eastAsia="黑体" w:cs="宋体"/>
                <w:color w:val="000000" w:themeColor="text1"/>
                <w:sz w:val="18"/>
                <w:szCs w:val="18"/>
                <w14:textFill>
                  <w14:solidFill>
                    <w14:schemeClr w14:val="tx1"/>
                  </w14:solidFill>
                </w14:textFill>
              </w:rPr>
              <w:t>小类</w:t>
            </w:r>
          </w:p>
        </w:tc>
        <w:tc>
          <w:tcPr>
            <w:tcW w:w="3402" w:type="dxa"/>
            <w:vMerge w:val="continue"/>
            <w:tcBorders>
              <w:bottom w:val="single" w:color="000000" w:sz="6" w:space="0"/>
            </w:tcBorders>
          </w:tcPr>
          <w:p>
            <w:pPr>
              <w:spacing w:line="320" w:lineRule="exact"/>
              <w:rPr>
                <w:rFonts w:ascii="黑体" w:hAnsi="黑体" w:eastAsia="黑体"/>
                <w:color w:val="000000" w:themeColor="text1"/>
                <w:sz w:val="18"/>
                <w:szCs w:val="18"/>
                <w14:textFill>
                  <w14:solidFill>
                    <w14:schemeClr w14:val="tx1"/>
                  </w14:solidFill>
                </w14:textFill>
              </w:rPr>
            </w:pPr>
          </w:p>
        </w:tc>
        <w:tc>
          <w:tcPr>
            <w:tcW w:w="3827" w:type="dxa"/>
            <w:vMerge w:val="continue"/>
            <w:tcBorders>
              <w:bottom w:val="single" w:color="000000" w:sz="6" w:space="0"/>
              <w:right w:val="single" w:color="000000" w:sz="6" w:space="0"/>
            </w:tcBorders>
          </w:tcPr>
          <w:p>
            <w:pPr>
              <w:spacing w:line="320" w:lineRule="exact"/>
              <w:rPr>
                <w:rFonts w:ascii="黑体" w:hAnsi="黑体" w:eastAsia="黑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A</w:t>
            </w:r>
          </w:p>
        </w:tc>
        <w:tc>
          <w:tcPr>
            <w:tcW w:w="665" w:type="dxa"/>
            <w:tcBorders>
              <w:top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Borders>
              <w:top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Borders>
              <w:top w:val="single" w:color="000000" w:sz="6" w:space="0"/>
            </w:tcBorders>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农、林、牧、渔业</w:t>
            </w:r>
          </w:p>
        </w:tc>
        <w:tc>
          <w:tcPr>
            <w:tcW w:w="3827" w:type="dxa"/>
            <w:tcBorders>
              <w:top w:val="single" w:color="000000" w:sz="6" w:space="0"/>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01</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05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稻谷种植</w:t>
            </w:r>
          </w:p>
        </w:tc>
        <w:tc>
          <w:tcPr>
            <w:tcW w:w="3827" w:type="dxa"/>
            <w:tcBorders>
              <w:right w:val="single" w:color="000000" w:sz="6" w:space="0"/>
            </w:tcBorders>
          </w:tcPr>
          <w:p>
            <w:pPr>
              <w:spacing w:line="320" w:lineRule="exact"/>
              <w:rPr>
                <w:rFonts w:ascii="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豆类、油料和薯类种植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薯类种植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棉、麻、糖、烟草种植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糖料种植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蔬菜、食用菌及园艺作物种植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花卉种植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其他园艺作物种植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仁果类和核果类水果种植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柑橘类种植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香蕉等亚热带水果种植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坚果、含油果、香料和饮料作物种植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坚果种植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含油果种植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香料作物种植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茶叶种植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其他饮料作物种植</w:t>
            </w:r>
          </w:p>
        </w:tc>
        <w:tc>
          <w:tcPr>
            <w:tcW w:w="3827" w:type="dxa"/>
            <w:tcBorders>
              <w:right w:val="single" w:color="000000" w:sz="6" w:space="0"/>
            </w:tcBorders>
          </w:tcPr>
          <w:p>
            <w:pPr>
              <w:spacing w:line="320" w:lineRule="exact"/>
              <w:ind w:right="-168" w:rightChars="-8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中草药种植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其他中药材种植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草种植及割草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草种植</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天然草原割草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林业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林木育种和育苗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林木育苗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造林和更新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森林经营、管护和改培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森林经营和管护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森林改培</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木材和竹材采运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竹材采运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非木竹材林产品采集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牛的饲养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马的饲养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猪的饲养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羊的饲养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骆驼饲养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其他牲畜饲养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鸡的饲养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鸭的饲养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鹅的饲养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其他家禽饲养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狩猎和捕捉动物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兔的饲养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蜜蜂饲养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其他未列明畜牧业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内陆养殖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内陆捕捞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农、林、牧、渔专业及辅助性活动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种子种苗培育活动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灌溉活动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农产品初加工活动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农作物病虫害防治活动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林业有害生物防治活动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森林防火活动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林产品初级加工活动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其他林业专业及辅助性活动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畜牧良种繁殖活动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畜禽粪污处理活动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其他畜牧专业及辅助性活动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鱼苗及鱼种场活动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其他渔业专业及辅助性活动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B</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本类包括</w:t>
            </w:r>
            <w:r>
              <w:rPr>
                <w:rFonts w:ascii="华文宋体" w:hAnsi="华文宋体" w:eastAsia="华文宋体" w:cs="宋体"/>
                <w:color w:val="000000" w:themeColor="text1"/>
                <w:sz w:val="18"/>
                <w:szCs w:val="18"/>
                <w14:textFill>
                  <w14:solidFill>
                    <w14:schemeClr w14:val="tx1"/>
                  </w14:solidFill>
                </w14:textFill>
              </w:rPr>
              <w:t>06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12</w:t>
            </w:r>
            <w:r>
              <w:rPr>
                <w:rFonts w:hint="eastAsia" w:ascii="华文宋体" w:hAnsi="华文宋体" w:eastAsia="华文宋体" w:cs="宋体"/>
                <w:color w:val="000000" w:themeColor="text1"/>
                <w:sz w:val="18"/>
                <w:szCs w:val="18"/>
                <w14:textFill>
                  <w14:solidFill>
                    <w14:schemeClr w14:val="tx1"/>
                  </w14:solidFill>
                </w14:textFill>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煤炭开采和洗选业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指对各种煤炭的开采、洗选、分级等生产活动；不包括煤制品的生产和煤炭勘探活动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烟煤和无烟煤开采洗选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褐煤开采洗选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指对褐煤</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石油和天然气开采业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海洋石油开采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陆地天然气开采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海洋天然气及可燃冰开采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锰矿、铬矿采选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其他黑色金属矿采选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0939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非金属矿采选业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石灰石、石膏开采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建筑装饰用石开采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耐火土石开采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粘土及其他土砂石开采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化学矿开采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石棉及其他非金属矿采选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石棉、云母矿采选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石墨、滑石采选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宝石、玉石采选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其他未列明非金属矿采选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煤炭开采和洗选专业及辅助性活动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石油和天然气开采专业及辅助性活动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其他开采专业及辅助性活动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1200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其他采矿业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C</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13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43</w:t>
            </w:r>
            <w:r>
              <w:rPr>
                <w:rFonts w:hint="eastAsia" w:ascii="华文宋体" w:hAnsi="华文宋体" w:eastAsia="华文宋体" w:cs="宋体"/>
                <w:color w:val="000000" w:themeColor="text1"/>
                <w:sz w:val="18"/>
                <w:szCs w:val="18"/>
                <w14:textFill>
                  <w14:solidFill>
                    <w14:schemeClr w14:val="tx1"/>
                  </w14:solidFill>
                </w14:textFill>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CA</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食品、饮料</w:t>
            </w:r>
            <w:r>
              <w:rPr>
                <w:rFonts w:hint="eastAsia" w:ascii="宋体" w:hAnsi="宋体" w:cs="宋体"/>
                <w:b/>
                <w:bCs/>
                <w:color w:val="000000"/>
                <w:kern w:val="0"/>
                <w:sz w:val="18"/>
                <w:szCs w:val="18"/>
              </w:rPr>
              <w:t>、烟草</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农副食品加工业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稻谷加工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小麦加工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玉米加工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杂粮加工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其他谷物磨制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其他饲料加工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非食用植物油加工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指用各种非食用植物油料生产油脂的活动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制糖业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屠宰及肉类加工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禽类屠宰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肉制品及副产品加工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水产品冷冻加工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鱼糜制品及水产品干腌制加工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鱼油提取及制品制造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其他水产品加工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蔬菜、菌类、水果和坚果加工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食用菌加工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水果和坚果加工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淀粉及淀粉制品制造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豆制品制造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蛋品加工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其他未列明农副食品加工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食品制造业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饼干及其他焙烤食品制造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糖果、巧克力及蜜饯制造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糖果、巧克力制造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蜜饯制作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速冻食品制造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方便面制造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其他方便食品制造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液体乳制造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乳粉制造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其他乳制品制造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肉、禽类罐头制造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水产品罐头制造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蔬菜、水果罐头制造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其他罐头食品制造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味精制造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指以淀粉或糖蜜为原料，经微生物发酵、提取、精制等工序制成的，谷氨酸钠含量在</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酱油、食醋及类似制品制造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其他调味品、发酵制品制造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营养食品制造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冷冻饮品及食用冰制造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盐加工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食品及饲料添加剂制造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其他未列明食品制造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酒、饮料和精制茶制造业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白酒制造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啤酒制造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葡萄酒制造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其他酒制造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碳酸饮料制造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指在一定条件下充入二氧化碳气的饮用品制造，其成品中二氧化碳气的含量（</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℃时的体积倍数）不低于</w:t>
            </w:r>
            <w:r>
              <w:rPr>
                <w:rFonts w:ascii="华文宋体" w:hAnsi="华文宋体" w:eastAsia="华文宋体" w:cs="宋体"/>
                <w:color w:val="000000" w:themeColor="text1"/>
                <w:sz w:val="18"/>
                <w:szCs w:val="18"/>
                <w14:textFill>
                  <w14:solidFill>
                    <w14:schemeClr w14:val="tx1"/>
                  </w14:solidFill>
                </w14:textFill>
              </w:rPr>
              <w:t>2.0</w:t>
            </w:r>
            <w:r>
              <w:rPr>
                <w:rFonts w:hint="eastAsia" w:ascii="华文宋体" w:hAnsi="华文宋体" w:eastAsia="华文宋体" w:cs="宋体"/>
                <w:color w:val="000000" w:themeColor="text1"/>
                <w:sz w:val="18"/>
                <w:szCs w:val="18"/>
                <w14:textFill>
                  <w14:solidFill>
                    <w14:schemeClr w14:val="tx1"/>
                  </w14:solidFill>
                </w14:textFill>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瓶（罐）装饮用水制造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果菜汁及果菜汁饮料制造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themeColor="text1"/>
                <w:sz w:val="18"/>
                <w:szCs w:val="18"/>
                <w14:textFill>
                  <w14:solidFill>
                    <w14:schemeClr w14:val="tx1"/>
                  </w14:solidFill>
                </w14:textFill>
              </w:rPr>
              <w:t>10</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含乳饮料和植物蛋白饮料制造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固体饮料制造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指以糖、食品添加剂、果汁或植物抽提物等为原料，加工制成粉末状、颗粒状或块状制品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其成品水分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质量分数</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不高于</w:t>
            </w:r>
            <w:r>
              <w:rPr>
                <w:rFonts w:ascii="华文宋体" w:hAnsi="华文宋体" w:eastAsia="华文宋体" w:cs="宋体"/>
                <w:color w:val="000000" w:themeColor="text1"/>
                <w:sz w:val="18"/>
                <w:szCs w:val="18"/>
                <w14:textFill>
                  <w14:solidFill>
                    <w14:schemeClr w14:val="tx1"/>
                  </w14:solidFill>
                </w14:textFill>
              </w:rPr>
              <w:t>5</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茶饮料及其他饮料制造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精制茶加工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烟草制品业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烟叶复烤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卷烟制造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其他烟草制品制造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CB</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纺织、服装、</w:t>
            </w:r>
            <w:r>
              <w:rPr>
                <w:rFonts w:hint="eastAsia" w:ascii="宋体" w:hAnsi="宋体" w:cs="宋体"/>
                <w:b/>
                <w:bCs/>
                <w:color w:val="000000"/>
                <w:kern w:val="0"/>
                <w:sz w:val="18"/>
                <w:szCs w:val="18"/>
              </w:rPr>
              <w:t>鞋帽</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棉纺纱加工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毛条和毛纱线加工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麻纺织及染整精加工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麻纤维纺前加工和纺纱</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麻染整精加工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丝绢纺织及印染精加工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缫丝加工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绢纺和丝织加工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指以丝为主要原料进行的丝织物织造加工</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丝印染精加工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化纤织造及印染精加工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指经纬双向或经向以化纤长丝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化纤织造加工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指以化纤长丝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含有色长丝</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化纤织物染整精加工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针织或钩针编织物织造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针织或钩针编织物印染精加工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床上用品制造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毛巾类制品制造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窗帘、布艺类产品制造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非织造布制造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绳、索、缆制造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纺织带和帘子布制造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篷、帆布制造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1789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其他产业用纺织制成品制造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纺织服装、服饰业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运动休闲针织服装制造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指针织</w:t>
            </w:r>
            <w:r>
              <w:rPr>
                <w:rFonts w:ascii="华文宋体" w:hAnsi="华文宋体" w:eastAsia="华文宋体" w:cs="宋体"/>
                <w:color w:val="000000" w:themeColor="text1"/>
                <w:sz w:val="18"/>
                <w:szCs w:val="18"/>
                <w14:textFill>
                  <w14:solidFill>
                    <w14:schemeClr w14:val="tx1"/>
                  </w14:solidFill>
                </w14:textFill>
              </w:rPr>
              <w:t>T</w:t>
            </w:r>
            <w:r>
              <w:rPr>
                <w:rFonts w:hint="eastAsia" w:ascii="华文宋体" w:hAnsi="华文宋体" w:eastAsia="华文宋体" w:cs="宋体"/>
                <w:color w:val="000000" w:themeColor="text1"/>
                <w:sz w:val="18"/>
                <w:szCs w:val="18"/>
                <w14:textFill>
                  <w14:solidFill>
                    <w14:schemeClr w14:val="tx1"/>
                  </w14:solidFill>
                </w14:textFill>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其他针织或钩针编织服装制造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皮革、毛皮、羽毛及其制品和制鞋业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皮革服装制造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皮箱、包（袋）制造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指全部或大部分用皮革、人造革、合成革为材料，或者以塑料、纺织物为材料，制作各种用途的皮箱、皮包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，或其他材料的箱、包</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皮手套及皮装饰制品制造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其他皮革制品制造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毛皮鞣制及制品加工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毛皮鞣制加工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指带毛动物生皮经鞣制等化学和物理方法处理后，保持其绒毛形态及特点的毛皮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又称裘皮</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毛皮服装加工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其他毛皮制品加工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加工及制品制造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羽毛（绒）制品加工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指用加工过的羽毛</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绒</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作为填充物制作各种用途的羽绒制品</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如羽绒服装、羽绒寝具、羽绒睡袋等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纺织面料鞋制造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橡胶鞋制造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1959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其他制鞋业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CC</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木材、家具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木材加工和木、竹、藤、棕、草制品业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锯材加工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单板加工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指用于胶合板、细工木板、木质重组装饰材、装饰单板（厚度</w:t>
            </w:r>
            <w:r>
              <w:rPr>
                <w:rFonts w:ascii="华文宋体" w:hAnsi="华文宋体" w:eastAsia="华文宋体" w:cs="宋体"/>
                <w:color w:val="000000" w:themeColor="text1"/>
                <w:sz w:val="18"/>
                <w:szCs w:val="18"/>
                <w14:textFill>
                  <w14:solidFill>
                    <w14:schemeClr w14:val="tx1"/>
                  </w14:solidFill>
                </w14:textFill>
              </w:rPr>
              <w:t>0.55mm</w:t>
            </w:r>
            <w:r>
              <w:rPr>
                <w:rFonts w:hint="eastAsia" w:ascii="华文宋体" w:hAnsi="华文宋体" w:eastAsia="华文宋体" w:cs="宋体"/>
                <w:color w:val="000000" w:themeColor="text1"/>
                <w:sz w:val="18"/>
                <w:szCs w:val="18"/>
                <w14:textFill>
                  <w14:solidFill>
                    <w14:schemeClr w14:val="tx1"/>
                  </w14:solidFill>
                </w14:textFill>
              </w:rPr>
              <w:t>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、单层板积材（</w:t>
            </w:r>
            <w:r>
              <w:rPr>
                <w:rFonts w:ascii="华文宋体" w:hAnsi="华文宋体" w:eastAsia="华文宋体" w:cs="宋体"/>
                <w:color w:val="000000" w:themeColor="text1"/>
                <w:sz w:val="18"/>
                <w:szCs w:val="18"/>
                <w14:textFill>
                  <w14:solidFill>
                    <w14:schemeClr w14:val="tx1"/>
                  </w14:solidFill>
                </w14:textFill>
              </w:rPr>
              <w:t>LVL</w:t>
            </w:r>
            <w:r>
              <w:rPr>
                <w:rFonts w:hint="eastAsia" w:ascii="华文宋体" w:hAnsi="华文宋体" w:eastAsia="华文宋体" w:cs="宋体"/>
                <w:color w:val="000000" w:themeColor="text1"/>
                <w:sz w:val="18"/>
                <w:szCs w:val="18"/>
                <w14:textFill>
                  <w14:solidFill>
                    <w14:schemeClr w14:val="tx1"/>
                  </w14:solidFill>
                </w14:textFill>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其他木材加工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胶合板制造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刨花板制造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其他人造板制造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建筑用木料及木材组件加工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木门窗制造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木楼梯制造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木地板制造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木制容器制造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软木制品及其他木制品制造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竹、藤、棕、草等制品制造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棕制品制造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草及其他制品制造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家具制造业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竹、藤家具制造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指支</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框</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指主要由弹性材料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如弹簧、蛇簧、拉簧等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和软质材料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如棕丝、棉花、乳胶海绵、泡沫塑料等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，辅以绷结材料</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如绷绳、绷带、麻布等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和装饰面料及饰物</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如棉、毛、化纤织物及牛皮、羊皮、人造革等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CD</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造纸、印刷、文教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造纸和纸制品业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非木竹浆制造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造纸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机制纸及纸板制造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加工纸制造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纸和纸板容器制造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其他纸制品制造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印刷和记录媒介复制业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书、报刊印刷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本册印制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包装装潢及其他印刷</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装订及印刷相关服务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记录媒介复制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文教、工美、体育和娱乐用品制造业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笔的制造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教学用模型及教具制造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墨水、墨汁制造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其他文教办公用品制造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电子乐器制造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其他乐器及零件制造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雕塑工艺品制造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漆器工艺品制造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花画工艺品制造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天然植物纤维编织工艺品制造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抽纱刺绣工艺品制造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地毯、挂毯制造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珠宝首饰及有关物品制造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其他工艺美术及礼仪用品制造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球类制造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专项运动器材及配件制造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运动防护用具制造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指以儿童为主要使用者，用于玩耍、智力开发等娱乐器具的制造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岁以下儿童玩耍的、至少有一种玩耍功能需要使用额定电压小于或等于</w:t>
            </w:r>
            <w:r>
              <w:rPr>
                <w:rFonts w:ascii="华文宋体" w:hAnsi="华文宋体" w:eastAsia="华文宋体" w:cs="宋体"/>
                <w:color w:val="000000" w:themeColor="text1"/>
                <w:sz w:val="18"/>
                <w:szCs w:val="18"/>
                <w14:textFill>
                  <w14:solidFill>
                    <w14:schemeClr w14:val="tx1"/>
                  </w14:solidFill>
                </w14:textFill>
              </w:rPr>
              <w:t>24V</w:t>
            </w:r>
            <w:r>
              <w:rPr>
                <w:rFonts w:hint="eastAsia" w:ascii="华文宋体" w:hAnsi="华文宋体" w:eastAsia="华文宋体" w:cs="宋体"/>
                <w:color w:val="000000" w:themeColor="text1"/>
                <w:sz w:val="18"/>
                <w:szCs w:val="18"/>
                <w14:textFill>
                  <w14:solidFill>
                    <w14:schemeClr w14:val="tx1"/>
                  </w14:solidFill>
                </w14:textFill>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2452</w:t>
            </w:r>
          </w:p>
        </w:tc>
        <w:tc>
          <w:tcPr>
            <w:tcW w:w="3402" w:type="dxa"/>
            <w:tcBorders>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塑胶玩具制造</w:t>
            </w:r>
          </w:p>
        </w:tc>
        <w:tc>
          <w:tcPr>
            <w:tcW w:w="3827" w:type="dxa"/>
            <w:tcBorders>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2453</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p>
        </w:tc>
        <w:tc>
          <w:tcPr>
            <w:tcW w:w="665" w:type="dxa"/>
            <w:tcBorders>
              <w:top w:val="nil"/>
            </w:tcBorders>
          </w:tcPr>
          <w:p>
            <w:pPr>
              <w:spacing w:line="320" w:lineRule="exact"/>
              <w:jc w:val="center"/>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2454</w:t>
            </w:r>
          </w:p>
        </w:tc>
        <w:tc>
          <w:tcPr>
            <w:tcW w:w="3402"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弹射玩具制造</w:t>
            </w:r>
          </w:p>
        </w:tc>
        <w:tc>
          <w:tcPr>
            <w:tcW w:w="3827" w:type="dxa"/>
            <w:tcBorders>
              <w:top w:val="nil"/>
            </w:tcBorders>
          </w:tcPr>
          <w:p>
            <w:pPr>
              <w:spacing w:line="320" w:lineRule="exact"/>
              <w:rPr>
                <w:rFonts w:ascii="华文宋体" w:hAnsi="华文宋体" w:eastAsia="华文宋体" w:cs="宋体"/>
                <w:color w:val="000000" w:themeColor="text1"/>
                <w:kern w:val="0"/>
                <w:sz w:val="18"/>
                <w:szCs w:val="18"/>
                <w14:textFill>
                  <w14:solidFill>
                    <w14:schemeClr w14:val="tx1"/>
                  </w14:solidFill>
                </w14:textFill>
              </w:rPr>
            </w:pPr>
            <w:r>
              <w:rPr>
                <w:rFonts w:ascii="华文宋体" w:hAnsi="华文宋体" w:eastAsia="华文宋体" w:cs="宋体"/>
                <w:color w:val="000000" w:themeColor="text1"/>
                <w:kern w:val="0"/>
                <w:sz w:val="18"/>
                <w:szCs w:val="18"/>
                <w14:textFill>
                  <w14:solidFill>
                    <w14:schemeClr w14:val="tx1"/>
                  </w14:solidFill>
                </w14:textFill>
              </w:rPr>
              <w:t xml:space="preserve">  </w:t>
            </w:r>
            <w:r>
              <w:rPr>
                <w:rFonts w:hint="eastAsia" w:ascii="华文宋体" w:hAnsi="华文宋体" w:eastAsia="华文宋体" w:cs="宋体"/>
                <w:color w:val="000000" w:themeColor="text1"/>
                <w:kern w:val="0"/>
                <w:sz w:val="18"/>
                <w:szCs w:val="18"/>
                <w14:textFill>
                  <w14:solidFill>
                    <w14:schemeClr w14:val="tx1"/>
                  </w14:solidFill>
                </w14:textFill>
              </w:rPr>
              <w:t>指制造供</w:t>
            </w:r>
            <w:r>
              <w:rPr>
                <w:rFonts w:ascii="华文宋体" w:hAnsi="华文宋体" w:eastAsia="华文宋体" w:cs="宋体"/>
                <w:color w:val="000000" w:themeColor="text1"/>
                <w:kern w:val="0"/>
                <w:sz w:val="18"/>
                <w:szCs w:val="18"/>
                <w14:textFill>
                  <w14:solidFill>
                    <w14:schemeClr w14:val="tx1"/>
                  </w14:solidFill>
                </w14:textFill>
              </w:rPr>
              <w:t>14</w:t>
            </w:r>
            <w:r>
              <w:rPr>
                <w:rFonts w:hint="eastAsia" w:ascii="华文宋体" w:hAnsi="华文宋体" w:eastAsia="华文宋体" w:cs="宋体"/>
                <w:color w:val="000000" w:themeColor="text1"/>
                <w:kern w:val="0"/>
                <w:sz w:val="18"/>
                <w:szCs w:val="18"/>
                <w14:textFill>
                  <w14:solidFill>
                    <w14:schemeClr w14:val="tx1"/>
                  </w14:solidFill>
                </w14:textFill>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Borders>
              <w:top w:val="nil"/>
              <w:bottom w:val="nil"/>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2455</w:t>
            </w:r>
          </w:p>
        </w:tc>
        <w:tc>
          <w:tcPr>
            <w:tcW w:w="3402" w:type="dxa"/>
            <w:tcBorders>
              <w:top w:val="nil"/>
              <w:bottom w:val="nil"/>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娃娃玩具制造</w:t>
            </w:r>
          </w:p>
        </w:tc>
        <w:tc>
          <w:tcPr>
            <w:tcW w:w="3827" w:type="dxa"/>
            <w:tcBorders>
              <w:top w:val="nil"/>
              <w:bottom w:val="nil"/>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w:t>
            </w:r>
            <w:r>
              <w:rPr>
                <w:rFonts w:ascii="华文宋体" w:hAnsi="华文宋体" w:eastAsia="华文宋体" w:cs="宋体"/>
                <w:color w:val="000000" w:themeColor="text1"/>
                <w:sz w:val="18"/>
                <w:szCs w:val="18"/>
                <w14:textFill>
                  <w14:solidFill>
                    <w14:schemeClr w14:val="tx1"/>
                  </w14:solidFill>
                </w14:textFill>
              </w:rPr>
              <w:t>14</w:t>
            </w:r>
            <w:r>
              <w:rPr>
                <w:rFonts w:hint="eastAsia" w:ascii="华文宋体" w:hAnsi="华文宋体" w:eastAsia="华文宋体" w:cs="宋体"/>
                <w:color w:val="000000" w:themeColor="text1"/>
                <w:sz w:val="18"/>
                <w:szCs w:val="18"/>
                <w14:textFill>
                  <w14:solidFill>
                    <w14:schemeClr w14:val="tx1"/>
                  </w14:solidFill>
                </w14:textFill>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儿童乘骑玩耍的童车类产品制造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其他玩具制造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游艺器材及娱乐用品制造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露天游乐场所游乐设备制造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游艺用品及室内游艺器材制造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2469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石油、化学、</w:t>
            </w:r>
            <w:r>
              <w:rPr>
                <w:rFonts w:hint="eastAsia" w:ascii="宋体" w:hAnsi="宋体" w:cs="宋体"/>
                <w:b/>
                <w:bCs/>
                <w:color w:val="000000"/>
                <w:kern w:val="0"/>
                <w:sz w:val="18"/>
                <w:szCs w:val="18"/>
              </w:rPr>
              <w:t>生物医药</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石油、煤炭及其他燃料加工业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精炼石油产品制造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原油加工及石油制品制造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2519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其他原油制造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炼焦</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煤制合成气生产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煤制液体燃料生产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其他煤炭加工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生物质液体燃料生产</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生物质致密成型燃料加工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化学原料和化学制品制造业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无机酸制造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无机盐制造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其他基础化学原料制造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氮肥制造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磷肥制造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钾肥制造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复混肥料制造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有机肥料及微生物肥料制造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其他肥料制造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生物化学农药及微生物农药制造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涂料、油墨、颜料及类似产品制造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油墨及类似产品制造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工艺美术颜料制造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染料制造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密封用填料及类似品制造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初级形态塑料及合成树脂制造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合成纤维单（聚合）体制造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指陶瓷纤维等特种纤维及其增强的复合材料的生产活动；其他专用合成材料的制造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化学试剂和助剂制造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专项化学用品制造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林产化学产品制造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医学生产用信息化学品制造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环境污染处理专用药剂材料制造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其他专用化学产品制造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炸药、火工及焰火产品制造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炸药及火工产品制造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焰火、鞭炮产品制造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肥皂及洗涤剂制造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口腔清洁用品制造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香料、香精制造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指具有香气和香味，用于调配香精的物质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2689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其他日用化学产品制造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医药制造业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化学药品原料药制造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化学药品制剂制造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中药饮片加工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中成药生产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指直接用于人体疾病防治的传统药的加工生产活动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兽用药品制造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生物药品制造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基因工程药物和疫苗制造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2770</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卫生材料及医药用品制造</w:t>
            </w:r>
          </w:p>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药用辅料及包装材料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指卫生材料、外科敷料以及其他内、外科用医药制品的制造</w:t>
            </w: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28</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化学纤维制造业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纤维素纤维原料及纤维制造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化纤浆粕制造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人造纤维（纤维素纤维）制造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锦纶纤维制造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也称聚酰胺纤维制造，指由尼龙</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涤纶纤维制造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腈纶纤维制造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也称聚丙烯腈纤维制造，指以丙烯腈为主要原料（含丙烯腈</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以上）生产合成纤维的活动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维纶纤维制造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丙纶纤维制造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也称聚丙烯纤维制造，指以聚丙烯为主要原料生产合成纤维的活动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氨纶纤维制造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也称聚氨酯纤维制造，指以聚氨基甲酸酯为主要原料生产合成纤维的活动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其他合成纤维制造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生物基化学纤维制造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生物基、淀粉基新材料制造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橡胶和塑料制品业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轮胎制造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橡胶板、管、带制造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再生橡胶制造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日用及医用橡胶制品制造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运动场地用塑胶制造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其他橡胶制品制造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塑料薄膜制造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塑料板、管、型材制造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塑料丝、绳及编织品制造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泡沫塑料制造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塑料人造革、合成革制造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塑料包装箱及容器制造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人造草坪制造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2929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塑料零件及其他塑料制品制造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宋体" w:hAnsi="宋体" w:cs="宋体"/>
                <w:b/>
                <w:bCs/>
                <w:color w:val="000000"/>
                <w:kern w:val="0"/>
                <w:sz w:val="18"/>
                <w:szCs w:val="18"/>
              </w:rPr>
              <w:t>金属、非金属</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非金属矿物制品业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石灰和石膏制造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石膏、水泥制品及类似制品制造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砼结构构件制造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石棉水泥制品制造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轻质建筑材料制造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其他水泥类似制品制造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砖瓦、石材等建筑材料制造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粘土砖瓦及建筑砌块制造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建筑用石加工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防水建筑材料制造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隔热和隔音材料制造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平板玻璃制造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光学玻璃制造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玻璃保温容器制造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制镜及类似品加工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其他玻璃制品制造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玻璃纤维和玻璃纤维增强塑料制品制造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玻璃纤维及制品制造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玻璃纤维增强塑料制品制造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特种陶瓷制品制造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陈设艺术陶瓷制造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园艺陶瓷制造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其他陶瓷制品制造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耐火材料制品制造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石棉制品制造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云母制品制造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耐火陶瓷制品及其他耐火材料制造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石墨及碳素制品制造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3099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其他非金属矿物制品制造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31</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黑色金属冶炼和压延加工业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3110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钢压延加工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铁合金冶炼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32</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有色金属冶炼和压延加工业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铅锌冶炼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镍钴冶炼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锡冶炼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镁冶炼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硅冶炼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其他常用有色金属冶炼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其他贵金属冶炼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钨钼冶炼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稀土金属冶炼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其他稀有金属冶炼</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有色金属合金制造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铜压延加工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铝压延加工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贵金属压延加工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稀有稀土金属压延加工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其他有色金属压延加工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结构性金属制品制造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金属结构制造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金属门窗制造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切削工具制造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手工具制造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农用及园林用金属工具制造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刀剪及类似日用金属工具制造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集装箱及金属包装容器制造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指专门设计，可长期反复使用，不用换箱内货物，便可从一种运输方式转移到另一种运输方式的放置货物的钢质箱体（其容积大于</w:t>
            </w:r>
            <w:r>
              <w:rPr>
                <w:rFonts w:ascii="华文宋体" w:hAnsi="华文宋体" w:eastAsia="华文宋体" w:cs="宋体"/>
                <w:color w:val="000000" w:themeColor="text1"/>
                <w:sz w:val="18"/>
                <w:szCs w:val="18"/>
                <w14:textFill>
                  <w14:solidFill>
                    <w14:schemeClr w14:val="tx1"/>
                  </w14:solidFill>
                </w14:textFill>
              </w:rPr>
              <w:t>1m</w:t>
            </w:r>
            <w:r>
              <w:rPr>
                <w:rFonts w:ascii="华文宋体" w:hAnsi="华文宋体" w:eastAsia="华文宋体" w:cs="宋体"/>
                <w:color w:val="000000" w:themeColor="text1"/>
                <w:sz w:val="18"/>
                <w:szCs w:val="18"/>
                <w:vertAlign w:val="superscript"/>
                <w14:textFill>
                  <w14:solidFill>
                    <w14:schemeClr w14:val="tx1"/>
                  </w14:solidFill>
                </w14:textFill>
              </w:rPr>
              <w:t>3</w:t>
            </w:r>
            <w:r>
              <w:rPr>
                <w:rFonts w:hint="eastAsia" w:ascii="华文宋体" w:hAnsi="华文宋体" w:eastAsia="华文宋体" w:cs="宋体"/>
                <w:color w:val="000000" w:themeColor="text1"/>
                <w:sz w:val="18"/>
                <w:szCs w:val="18"/>
                <w14:textFill>
                  <w14:solidFill>
                    <w14:schemeClr w14:val="tx1"/>
                  </w14:solidFill>
                </w14:textFill>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金属压力容器制造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金属包装容器及材料制造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金属丝绳及其制品制造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建筑、家具用金属配件制造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建筑装饰及水暖管道零件制造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安全、消防用金属制品制造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其他建筑、安全用金属制品制造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金属表面处理及热处理加工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搪瓷卫生洁具制造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搪瓷日用品及其他搪瓷制品制造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金属制厨房用器具制造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金属制餐具和器皿制造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金属制卫生器具制造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其他金属制日用品制造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铸造及其他金属制品制造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黑色金属铸造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指铸铁件、铸钢件等各种成品、半成品的制造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有色金属铸造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指有色金属及其合金铸造的各种成品、半成品的制造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锻件及粉末冶金制品制造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交通及公共管理用金属标牌制造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其他未列明金属制品制造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专用、通用及交通运输设备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锅炉及辅助设备制造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内燃机及配件制造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水轮机及辅机制造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其他原动设备制造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金属切削机床制造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金属成形机床制造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铸造机械制造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金属切割及焊接设备制造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机床功能部件及附件制造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其他金属加工机械制造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轻小型起重设备制造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生产专用起重机制造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生产专用车辆制造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连续搬运设备制造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电梯、自动扶梯及升降机制造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客运索道制造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机械式停车设备制造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其他物料搬运设备制造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泵、阀门、压缩机及类似机械制造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泵及真空设备制造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气体压缩机械制造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指对气体进行压缩，使其压力提高到</w:t>
            </w:r>
            <w:r>
              <w:rPr>
                <w:rFonts w:ascii="华文宋体" w:hAnsi="华文宋体" w:eastAsia="华文宋体" w:cs="宋体"/>
                <w:color w:val="000000" w:themeColor="text1"/>
                <w:sz w:val="18"/>
                <w:szCs w:val="18"/>
                <w14:textFill>
                  <w14:solidFill>
                    <w14:schemeClr w14:val="tx1"/>
                  </w14:solidFill>
                </w14:textFill>
              </w:rPr>
              <w:t>340kPa</w:t>
            </w:r>
            <w:r>
              <w:rPr>
                <w:rFonts w:hint="eastAsia" w:ascii="华文宋体" w:hAnsi="华文宋体" w:eastAsia="华文宋体" w:cs="宋体"/>
                <w:color w:val="000000" w:themeColor="text1"/>
                <w:sz w:val="18"/>
                <w:szCs w:val="18"/>
                <w14:textFill>
                  <w14:solidFill>
                    <w14:schemeClr w14:val="tx1"/>
                  </w14:solidFill>
                </w14:textFill>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阀门和旋塞制造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液力动力机械元件制造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气压动力机械及元件制造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轴承、齿轮和传动部件制造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滚动轴承制造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滑动轴承制造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齿轮及齿轮减、变速箱制造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指用于传递动力和转速的齿轮和齿轮减</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其他传动部件制造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烘炉、风机、包装等设备制造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烘炉、熔炉及电炉制造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风机、风扇制造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气体、液体分离及纯净设备制造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制冷、空调设备制造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风动和电动工具制造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喷枪及类似器具制造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幻灯及投影设备制造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照相机及器材制造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复印和胶印设备制造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计算器及货币专用设备制造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其他文化、办公用机械制造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金属密封件制造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紧固件制造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弹簧制造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机械零部件加工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特殊作业机器人制造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增材制造装备制造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其他未列明通用设备制造业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35</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专用设备制造业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采矿、冶金、建筑专用设备制造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矿山机械制造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石油钻采专用设备制造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深海石油钻探设备制造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指对万米以上海洋的石油、天然气等专用开采设备的制造；不包括万米以下浅海和陆地石油、天然气勘探开采平台及相关漂浮设备的制造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建筑材料生产专用机械制造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冶金专用设备制造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隧道施工专用机械制造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化工、木材、非金属加工专用设备制造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炼油、化工生产专用设备制造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橡胶加工专用设备制造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塑料加工专用设备制造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木竹材加工机械制造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模具制造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其他非金属加工专用设备制造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食品、饮料、烟草及饲料生产专用设备制造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食品、酒、饮料及茶生产专用设备制造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农副食品加工专用设备制造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饲料生产专用设备制造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印刷、制药、日化及日用品生产专用设备制造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制浆和造纸专用设备制造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印刷专用设备制造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日用化工专用设备制造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制药专用设备制造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玻璃、陶瓷和搪瓷制品生产专用设备制造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其他日用品生产专用设备制造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纺织、服装和皮革加工专用设备制造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皮革、毛皮及其制品加工专用设备制造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缝制机械制造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洗涤机械制造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电子和电工机械专用设备制造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电工机械专用设备制造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半导体器件专用设备制造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电子元器件与机电组件设备制造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拖拉机制造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机械化农业及园艺机具制造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营林及木竹采伐机械制造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农林牧渔机械配件制造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棉花加工机械制造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其他农、林、牧、渔业机械制造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医疗仪器设备及器械制造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医疗诊断、监护及治疗设备制造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口腔科用设备及器具制造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医疗实验室及医用消毒设备和器具制造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医疗、外科及兽医用器械制造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机械治疗及病房护理设备制造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眼镜制造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其他医疗设备及器械制造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环保、邮政、社会公共服务及其他专用设备制造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邮政专用机械及器材制造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商业、饮食、服务专用设备制造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社会公共安全设备及器材制造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交通安全、管制及类似专用设备制造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水资源专用机械制造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汽车制造业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汽柴油车整车制造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汽车用发动机制造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改装汽车制造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低速汽车制造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汽车车身、挂车制造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3670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铁路、船舶、航空航天和其他运输设备制造业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高铁车组制造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窄轨机车车辆制造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高铁设备、配件制造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铁路机车车辆配件制造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铁路专用设备及器材、配件制造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船舶及相关装置制造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非金属船舶制造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娱乐船和运动船制造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船用配套设备制造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船舶改装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船舶拆除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航标器材及其他相关装置制造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航空、航天器及设备制造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w:t>
            </w:r>
            <w:r>
              <w:rPr>
                <w:rFonts w:hint="eastAsia" w:ascii="华文宋体" w:hAnsi="华文宋体" w:eastAsia="华文宋体" w:cs="宋体"/>
                <w:color w:val="000000" w:themeColor="text1"/>
                <w:sz w:val="18"/>
                <w:szCs w:val="18"/>
                <w14:textFill>
                  <w14:solidFill>
                    <w14:schemeClr w14:val="tx1"/>
                  </w14:solidFill>
                </w14:textFill>
              </w:rPr>
              <w:t>1</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飞机制造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航天器及运载火箭制造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航天相关设备制造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航空相关设备制造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其他航空航天器制造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摩托车整车制造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摩托车零部件及配件制造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自行车和残疾人座车制造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残疾人座车制造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非公路休闲车及零配件制造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潜水救捞及其他未列明运输设备制造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潜水装备制造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水下救捞装备制造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3799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其他未列明运输设备制造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电气、电子及通讯</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电气机械和器材制造业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发电机及发电机组制造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电动机制造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微特电机及组件制造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变压器、整流器和电感器制造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电容器及其配套设备制造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配电开关控制设备制造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的，诸如一般在配电系统中使用的接通及断开或保护电路的电器，以及用于电压不超过</w:t>
            </w:r>
            <w:r>
              <w:rPr>
                <w:rFonts w:ascii="华文宋体" w:hAnsi="华文宋体" w:eastAsia="华文宋体" w:cs="宋体"/>
                <w:color w:val="000000" w:themeColor="text1"/>
                <w:sz w:val="18"/>
                <w:szCs w:val="18"/>
                <w14:textFill>
                  <w14:solidFill>
                    <w14:schemeClr w14:val="tx1"/>
                  </w14:solidFill>
                </w14:textFill>
              </w:rPr>
              <w:t>1000V</w:t>
            </w:r>
            <w:r>
              <w:rPr>
                <w:rFonts w:hint="eastAsia" w:ascii="华文宋体" w:hAnsi="华文宋体" w:eastAsia="华文宋体" w:cs="宋体"/>
                <w:color w:val="000000" w:themeColor="text1"/>
                <w:sz w:val="18"/>
                <w:szCs w:val="18"/>
                <w14:textFill>
                  <w14:solidFill>
                    <w14:schemeClr w14:val="tx1"/>
                  </w14:solidFill>
                </w14:textFill>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电力电子元器件制造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光伏设备及元器件制造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其他输配电及控制设备制造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电线、电缆、光缆及电工器材制造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电线、电缆制造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光纤制造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光缆制造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绝缘制品制造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其他电工器材制造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锂离子电池制造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镍氢电池制造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指以储氢合金为负极材料，氢氧化镍为正极材料，电解液是含氢氧化锂（</w:t>
            </w:r>
            <w:r>
              <w:rPr>
                <w:rFonts w:ascii="华文宋体" w:hAnsi="华文宋体" w:eastAsia="华文宋体" w:cs="宋体"/>
                <w:color w:val="000000" w:themeColor="text1"/>
                <w:sz w:val="18"/>
                <w:szCs w:val="18"/>
                <w14:textFill>
                  <w14:solidFill>
                    <w14:schemeClr w14:val="tx1"/>
                  </w14:solidFill>
                </w14:textFill>
              </w:rPr>
              <w:t>LiOH</w:t>
            </w:r>
            <w:r>
              <w:rPr>
                <w:rFonts w:hint="eastAsia" w:ascii="华文宋体" w:hAnsi="华文宋体" w:eastAsia="华文宋体" w:cs="宋体"/>
                <w:color w:val="000000" w:themeColor="text1"/>
                <w:sz w:val="18"/>
                <w:szCs w:val="18"/>
                <w14:textFill>
                  <w14:solidFill>
                    <w14:schemeClr w14:val="tx1"/>
                  </w14:solidFill>
                </w14:textFill>
              </w:rPr>
              <w:t>）的氢氧化钾（</w:t>
            </w:r>
            <w:r>
              <w:rPr>
                <w:rFonts w:ascii="华文宋体" w:hAnsi="华文宋体" w:eastAsia="华文宋体" w:cs="宋体"/>
                <w:color w:val="000000" w:themeColor="text1"/>
                <w:sz w:val="18"/>
                <w:szCs w:val="18"/>
                <w14:textFill>
                  <w14:solidFill>
                    <w14:schemeClr w14:val="tx1"/>
                  </w14:solidFill>
                </w14:textFill>
              </w:rPr>
              <w:t>KOH</w:t>
            </w:r>
            <w:r>
              <w:rPr>
                <w:rFonts w:hint="eastAsia" w:ascii="华文宋体" w:hAnsi="华文宋体" w:eastAsia="华文宋体" w:cs="宋体"/>
                <w:color w:val="000000" w:themeColor="text1"/>
                <w:sz w:val="18"/>
                <w:szCs w:val="18"/>
                <w14:textFill>
                  <w14:solidFill>
                    <w14:schemeClr w14:val="tx1"/>
                  </w14:solidFill>
                </w14:textFill>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铅蓄电池制造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锌锰电池制造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其他电池制造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家用制冷电器具制造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家用空气调节器制造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指使用交流电源</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制冷量</w:t>
            </w:r>
            <w:r>
              <w:rPr>
                <w:rFonts w:ascii="华文宋体" w:hAnsi="华文宋体" w:eastAsia="华文宋体" w:cs="宋体"/>
                <w:color w:val="000000" w:themeColor="text1"/>
                <w:sz w:val="18"/>
                <w:szCs w:val="18"/>
                <w14:textFill>
                  <w14:solidFill>
                    <w14:schemeClr w14:val="tx1"/>
                  </w14:solidFill>
                </w14:textFill>
              </w:rPr>
              <w:t>14000W</w:t>
            </w:r>
            <w:r>
              <w:rPr>
                <w:rFonts w:hint="eastAsia" w:ascii="华文宋体" w:hAnsi="华文宋体" w:eastAsia="华文宋体" w:cs="宋体"/>
                <w:color w:val="000000" w:themeColor="text1"/>
                <w:sz w:val="18"/>
                <w:szCs w:val="18"/>
                <w14:textFill>
                  <w14:solidFill>
                    <w14:schemeClr w14:val="tx1"/>
                  </w14:solidFill>
                </w14:textFill>
              </w:rPr>
              <w:t>及以下</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家用通风电器具制造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家用厨房电器具制造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家用清洁卫生电器具制造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家用美容、保健护理电器具制造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家用电力器具专用配件制造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其他家用电力器具制造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燃气及类似能源家用器具制造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其他非电力家用器具制造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电光源制造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照明灯具制造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舞台及场地用灯制造</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灯用电器附件及其他照明器具制造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电气信号设备装置制造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其他未列明电气机械及器材制造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计算机、通信和其他电子设备制造业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计算机整机制造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计算机零部件制造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计算机外围设备制造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工业控制计算机及系统制造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themeColor="text1"/>
                <w:sz w:val="18"/>
                <w:szCs w:val="18"/>
                <w14:textFill>
                  <w14:solidFill>
                    <w14:schemeClr w14:val="tx1"/>
                  </w14:solidFill>
                </w14:textFill>
              </w:rPr>
              <w:t>CPU</w:t>
            </w:r>
            <w:r>
              <w:rPr>
                <w:rFonts w:hint="eastAsia" w:ascii="华文宋体" w:hAnsi="华文宋体" w:eastAsia="华文宋体" w:cs="宋体"/>
                <w:color w:val="000000" w:themeColor="text1"/>
                <w:sz w:val="18"/>
                <w:szCs w:val="18"/>
                <w14:textFill>
                  <w14:solidFill>
                    <w14:schemeClr w14:val="tx1"/>
                  </w14:solidFill>
                </w14:textFill>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信息安全设备制造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其他计算机制造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themeColor="text1"/>
                <w:sz w:val="18"/>
                <w:szCs w:val="18"/>
                <w14:textFill>
                  <w14:solidFill>
                    <w14:schemeClr w14:val="tx1"/>
                  </w14:solidFill>
                </w14:textFill>
              </w:rPr>
              <w:t>3C</w:t>
            </w:r>
            <w:r>
              <w:rPr>
                <w:rFonts w:hint="eastAsia" w:ascii="华文宋体" w:hAnsi="华文宋体" w:eastAsia="华文宋体" w:cs="宋体"/>
                <w:color w:val="000000" w:themeColor="text1"/>
                <w:sz w:val="18"/>
                <w:szCs w:val="18"/>
                <w14:textFill>
                  <w14:solidFill>
                    <w14:schemeClr w14:val="tx1"/>
                  </w14:solidFill>
                </w14:textFill>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通信系统设备制造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通信终端设备制造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广播电视节目制作及发射设备制造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广播电视接收设备制造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广播电视专用配件制造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应用电视设备及其他广播电视设备制造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雷达及配套设备制造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非专业视听设备制造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音响设备制造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影视录放设备制造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可穿戴智能设备制造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智能无人飞行器制造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服务消费机器人制造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其他智能消费设备制造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电子真空器件制造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半导体分立器件制造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显示器件制造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指基于电子手段呈现信息供视觉感受的器件及模组的制造，包括薄膜晶体管液晶显示器件（</w:t>
            </w:r>
            <w:r>
              <w:rPr>
                <w:rFonts w:ascii="华文宋体" w:hAnsi="华文宋体" w:eastAsia="华文宋体" w:cs="宋体"/>
                <w:color w:val="000000" w:themeColor="text1"/>
                <w:sz w:val="18"/>
                <w:szCs w:val="18"/>
                <w14:textFill>
                  <w14:solidFill>
                    <w14:schemeClr w14:val="tx1"/>
                  </w14:solidFill>
                </w14:textFill>
              </w:rPr>
              <w:t>TN/STN-LCD</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TFT-LCD</w:t>
            </w:r>
            <w:r>
              <w:rPr>
                <w:rFonts w:hint="eastAsia" w:ascii="华文宋体" w:hAnsi="华文宋体" w:eastAsia="华文宋体" w:cs="宋体"/>
                <w:color w:val="000000" w:themeColor="text1"/>
                <w:sz w:val="18"/>
                <w:szCs w:val="18"/>
                <w14:textFill>
                  <w14:solidFill>
                    <w14:schemeClr w14:val="tx1"/>
                  </w14:solidFill>
                </w14:textFill>
              </w:rPr>
              <w:t>）、场发射显示器件（</w:t>
            </w:r>
            <w:r>
              <w:rPr>
                <w:rFonts w:ascii="华文宋体" w:hAnsi="华文宋体" w:eastAsia="华文宋体" w:cs="宋体"/>
                <w:color w:val="000000" w:themeColor="text1"/>
                <w:sz w:val="18"/>
                <w:szCs w:val="18"/>
                <w14:textFill>
                  <w14:solidFill>
                    <w14:schemeClr w14:val="tx1"/>
                  </w14:solidFill>
                </w14:textFill>
              </w:rPr>
              <w:t>FED</w:t>
            </w:r>
            <w:r>
              <w:rPr>
                <w:rFonts w:hint="eastAsia" w:ascii="华文宋体" w:hAnsi="华文宋体" w:eastAsia="华文宋体" w:cs="宋体"/>
                <w:color w:val="000000" w:themeColor="text1"/>
                <w:sz w:val="18"/>
                <w:szCs w:val="18"/>
                <w14:textFill>
                  <w14:solidFill>
                    <w14:schemeClr w14:val="tx1"/>
                  </w14:solidFill>
                </w14:textFill>
              </w:rPr>
              <w:t>）、真空荧光显示器件（</w:t>
            </w:r>
            <w:r>
              <w:rPr>
                <w:rFonts w:ascii="华文宋体" w:hAnsi="华文宋体" w:eastAsia="华文宋体" w:cs="宋体"/>
                <w:color w:val="000000" w:themeColor="text1"/>
                <w:sz w:val="18"/>
                <w:szCs w:val="18"/>
                <w14:textFill>
                  <w14:solidFill>
                    <w14:schemeClr w14:val="tx1"/>
                  </w14:solidFill>
                </w14:textFill>
              </w:rPr>
              <w:t>VFD</w:t>
            </w:r>
            <w:r>
              <w:rPr>
                <w:rFonts w:hint="eastAsia" w:ascii="华文宋体" w:hAnsi="华文宋体" w:eastAsia="华文宋体" w:cs="宋体"/>
                <w:color w:val="000000" w:themeColor="text1"/>
                <w:sz w:val="18"/>
                <w:szCs w:val="18"/>
                <w14:textFill>
                  <w14:solidFill>
                    <w14:schemeClr w14:val="tx1"/>
                  </w14:solidFill>
                </w14:textFill>
              </w:rPr>
              <w:t>）、有机发光二极管显示器件（</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）、等离子显示器件（</w:t>
            </w:r>
            <w:r>
              <w:rPr>
                <w:rFonts w:ascii="华文宋体" w:hAnsi="华文宋体" w:eastAsia="华文宋体" w:cs="宋体"/>
                <w:color w:val="000000" w:themeColor="text1"/>
                <w:sz w:val="18"/>
                <w:szCs w:val="18"/>
                <w14:textFill>
                  <w14:solidFill>
                    <w14:schemeClr w14:val="tx1"/>
                  </w14:solidFill>
                </w14:textFill>
              </w:rPr>
              <w:t>PDP</w:t>
            </w:r>
            <w:r>
              <w:rPr>
                <w:rFonts w:hint="eastAsia" w:ascii="华文宋体" w:hAnsi="华文宋体" w:eastAsia="华文宋体" w:cs="宋体"/>
                <w:color w:val="000000" w:themeColor="text1"/>
                <w:sz w:val="18"/>
                <w:szCs w:val="18"/>
                <w14:textFill>
                  <w14:solidFill>
                    <w14:schemeClr w14:val="tx1"/>
                  </w14:solidFill>
                </w14:textFill>
              </w:rPr>
              <w:t>）、发光二极管显示器件（</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半导体照明器件制造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指用于半导体照明的发光二极管（</w:t>
            </w:r>
            <w:r>
              <w:rPr>
                <w:rFonts w:ascii="华文宋体" w:hAnsi="华文宋体" w:eastAsia="华文宋体" w:cs="宋体"/>
                <w:color w:val="000000" w:themeColor="text1"/>
                <w:sz w:val="18"/>
                <w:szCs w:val="18"/>
                <w14:textFill>
                  <w14:solidFill>
                    <w14:schemeClr w14:val="tx1"/>
                  </w14:solidFill>
                </w14:textFill>
              </w:rPr>
              <w:t>LED</w:t>
            </w:r>
            <w:r>
              <w:rPr>
                <w:rFonts w:hint="eastAsia" w:ascii="华文宋体" w:hAnsi="华文宋体" w:eastAsia="华文宋体" w:cs="宋体"/>
                <w:color w:val="000000" w:themeColor="text1"/>
                <w:sz w:val="18"/>
                <w:szCs w:val="18"/>
                <w14:textFill>
                  <w14:solidFill>
                    <w14:schemeClr w14:val="tx1"/>
                  </w14:solidFill>
                </w14:textFill>
              </w:rPr>
              <w:t>）、有机发光二极管（</w:t>
            </w:r>
            <w:r>
              <w:rPr>
                <w:rFonts w:ascii="华文宋体" w:hAnsi="华文宋体" w:eastAsia="华文宋体" w:cs="宋体"/>
                <w:color w:val="000000" w:themeColor="text1"/>
                <w:sz w:val="18"/>
                <w:szCs w:val="18"/>
                <w14:textFill>
                  <w14:solidFill>
                    <w14:schemeClr w14:val="tx1"/>
                  </w14:solidFill>
                </w14:textFill>
              </w:rPr>
              <w:t>OLED</w:t>
            </w:r>
            <w:r>
              <w:rPr>
                <w:rFonts w:hint="eastAsia" w:ascii="华文宋体" w:hAnsi="华文宋体" w:eastAsia="华文宋体" w:cs="宋体"/>
                <w:color w:val="000000" w:themeColor="text1"/>
                <w:sz w:val="18"/>
                <w:szCs w:val="18"/>
                <w14:textFill>
                  <w14:solidFill>
                    <w14:schemeClr w14:val="tx1"/>
                  </w14:solidFill>
                </w14:textFill>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指利用半导体光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电子（或电</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其他电子器件制造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电子元件及电子专用材料制造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电阻电容电感元件制造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电子电路制造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敏感元件及传感器制造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电声器件及零件制造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电子专用材料制造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其他电子元件制造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3990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其他电子设备制造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CI</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仪器、仪表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工业自动控制系统装置制造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电工仪器仪表制造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绘图、计算及测量仪器制造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实验分析仪器制造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试验机制造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环境监测专用仪器仪表制造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运输设备及生产用计数仪表制造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导航、测绘、气象及海洋专用仪器制造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指用于气象、海洋、水文、天文、航海、航空等方面的导航、测绘、制导、测量仪器和仪表及类似装置的制造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农林牧渔专用仪器仪表制造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地质勘探和地震专用仪器制造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教学专用仪器制造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核子及核辐射测量仪器制造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电子测量仪器制造</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指用电子技术实现对被测对象（电子产品）的电参数定量检测装置的制造</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其他专用仪器制造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钟表与计时仪器制造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光学仪器制造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衡器制造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其他仪器仪表制造业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CJ</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宋体" w:hAnsi="宋体" w:cs="宋体"/>
                <w:b/>
                <w:bCs/>
                <w:color w:val="000000"/>
                <w:kern w:val="0"/>
                <w:sz w:val="18"/>
                <w:szCs w:val="18"/>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鬃毛加工、制刷及清扫工具制造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其他日用杂品制造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核辐射加工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其他未列明制造业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废弃资源综合利用业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非金属废料和碎屑加工处理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金属制品、机械和设备修理业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金属制品修理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专用设备修理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铁路、船舶、航空航天等运输设备修理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船舶修理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航空航天器修理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仪器仪表修理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4390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其他机械和设备修理业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D</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电力、热力、燃气及水生产和供应业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44</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46</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电力、热力生产和供应业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热电联产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风力发电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生物质能发电</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其他电力生产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4430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热力生产和供应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燃气生产和供应业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液化石油气生产和供应业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生物质燃气生产和供应业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水的生产和供应业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自来水生产和供应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污水处理及其再生利用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海水淡化处理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其他水的处理、利用与分配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E</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47</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50</w:t>
            </w:r>
            <w:r>
              <w:rPr>
                <w:rFonts w:hint="eastAsia" w:ascii="华文宋体" w:hAnsi="华文宋体" w:eastAsia="华文宋体" w:cs="宋体"/>
                <w:color w:val="000000" w:themeColor="text1"/>
                <w:sz w:val="18"/>
                <w:szCs w:val="18"/>
                <w14:textFill>
                  <w14:solidFill>
                    <w14:schemeClr w14:val="tx1"/>
                  </w14:solidFill>
                </w14:textFill>
              </w:rPr>
              <w:t>大类</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47</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住宅房屋建筑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土木工程建筑业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市政道路工程建筑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其他道路、隧道和桥梁工程建筑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水利和水运工程建筑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水源及供水设施工程建筑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河湖治理及防洪设施工程建筑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港口及航运设施工程建筑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海洋油气资源开发利用工程建筑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海洋能源开发利用工程建筑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海底隧道工程建筑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海底设施铺设工程建筑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工矿工程建筑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架线和管道工程建筑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架线及设备工程建筑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地下综合管廊工程建筑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火力发电工程施工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水力发电工程施工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核电工程施工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风能发电工程施工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太阳能发电工程施工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其他电力工程施工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园林绿化工程施工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游乐设施工程施工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4899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其他土木工程建筑施工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管道和设备安装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体育场地设施安装</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4999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其他建筑安装</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建筑装饰、装修和其他建筑业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建筑装饰和装修业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公共建筑装饰和装修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住宅装饰和装修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建筑幕墙装饰和装修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建筑物拆除和场地准备活动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建筑物拆除活动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场地准备活动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提供施工设备服务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其他未列明建筑业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F</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批发和零售业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52</w:t>
            </w:r>
            <w:r>
              <w:rPr>
                <w:rFonts w:hint="eastAsia" w:ascii="华文宋体" w:hAnsi="华文宋体" w:eastAsia="华文宋体" w:cs="宋体"/>
                <w:color w:val="000000" w:themeColor="text1"/>
                <w:sz w:val="18"/>
                <w:szCs w:val="18"/>
                <w14:textFill>
                  <w14:solidFill>
                    <w14:schemeClr w14:val="tx1"/>
                  </w14:solidFill>
                </w14:textFill>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公司</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的名义进行交易活动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谷物、豆及薯类批发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种子批发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畜牧渔业饲料批发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棉、麻批发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林业产品批发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牲畜批发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渔业产品批发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其他农牧产品批发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米、面制品及食用油批发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糕点、糖果及糖批发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盐及调味品批发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纺织品、针织品及原料批发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灯具、装饰物品批发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其他家庭用品批发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报刊批发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首饰、工艺品及收藏品批发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矿产品、建材及化工产品批发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煤炭及制品批发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石油及制品批发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非金属矿及制品批发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金属及金属矿批发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建材批发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化肥批发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农药批发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农用薄膜批发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其他化工产品批发</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机械设备、五金产品及电子产品批发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电气设备批发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广播影视设备批发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其他机械设备及电子产品批发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贸易代理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一般物品拍卖</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艺术品、收藏品拍卖</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艺术品代理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其他贸易经纪与代理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再生物资回收与批发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互联网批发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其他未列明批发业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百货零售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超级市场零售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便利店零售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食品、饮料及烟草制品专门零售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粮油零售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糕点、面包零售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果品、蔬菜零售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肉、禽、蛋、奶及水产品零售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营养和保健品零售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酒、饮料及茶叶零售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烟草制品零售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其他食品零售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纺织、服装及日用品专门零售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纺织品及针织品零售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服装零售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鞋帽零售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化妆品及卫生用品零售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厨具卫具及日用杂品零售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钟表、眼镜零售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箱包零售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自行车等代步设备零售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文化、体育用品及器材专门零售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文具用品零售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图书、报刊零售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音像制品、电子和数字出版物零售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珠宝首饰零售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工艺美术品及收藏品零售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乐器零售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照相器材零售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医药及医疗器材专门零售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西药零售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动物用药品零售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医疗用品及器材零售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保健辅助治疗器材零售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汽车、摩托车、零配件和燃料及其他动力销售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汽车新车零售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汽车旧车零售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摩托车及零配件零售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机动车燃油零售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机动车燃气零售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5267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机动车充电销售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家用电器及电子产品专门零售</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家用视听设备零售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日用家电零售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计算机、软件及辅助设备零售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通信设备零售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不包括专业通信设备的销售</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其他电子产品零售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五金、家具及室内装饰材料专门零售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五金零售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灯具零售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涂料零售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卫生洁具零售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木质装饰材料零售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陶瓷、石材装饰材料零售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其他室内装饰材料零售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货摊、无店铺及其他零售业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流动货摊零售</w:t>
            </w:r>
          </w:p>
        </w:tc>
        <w:tc>
          <w:tcPr>
            <w:tcW w:w="3827" w:type="dxa"/>
            <w:tcBorders>
              <w:right w:val="single" w:color="000000" w:sz="6" w:space="0"/>
            </w:tcBorders>
          </w:tcPr>
          <w:p>
            <w:pPr>
              <w:spacing w:line="320" w:lineRule="exact"/>
              <w:rPr>
                <w:rFonts w:ascii="华文宋体" w:hAnsi="华文宋体" w:eastAsia="华文宋体" w:cs="宋体"/>
                <w:strike/>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邮购及电视、电话零售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自动售货机零售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旧货零售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生活用燃料零售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宠物食品用品零售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其他未列明零售业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G</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交通运输、仓储和邮政业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53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铁路运输业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高速铁路旅客运输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城际铁路旅客运输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普通铁路旅客运输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客运火车站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货运火车站（场）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铁路运输维护活动</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其他铁路运输辅助活动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道路运输业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城市公共交通运输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指城市旅客运输活动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公共电汽车客运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城市轨道交通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出租车客运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公共自行车服务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其他城市公共交通运输</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长途客运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其他公路客运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冷藏车道路运输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集装箱道路运输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指具备长度超过</w:t>
            </w:r>
            <w:r>
              <w:rPr>
                <w:rFonts w:ascii="华文宋体" w:hAnsi="华文宋体" w:eastAsia="华文宋体" w:cs="宋体"/>
                <w:color w:val="000000" w:themeColor="text1"/>
                <w:sz w:val="18"/>
                <w:szCs w:val="18"/>
                <w14:textFill>
                  <w14:solidFill>
                    <w14:schemeClr w14:val="tx1"/>
                  </w14:solidFill>
                </w14:textFill>
              </w:rPr>
              <w:t>6m</w:t>
            </w:r>
            <w:r>
              <w:rPr>
                <w:rFonts w:hint="eastAsia" w:ascii="华文宋体" w:hAnsi="华文宋体" w:eastAsia="华文宋体" w:cs="宋体"/>
                <w:color w:val="000000" w:themeColor="text1"/>
                <w:sz w:val="18"/>
                <w:szCs w:val="18"/>
                <w14:textFill>
                  <w14:solidFill>
                    <w14:schemeClr w14:val="tx1"/>
                  </w14:solidFill>
                </w14:textFill>
              </w:rPr>
              <w:t>，高度超过</w:t>
            </w:r>
            <w:r>
              <w:rPr>
                <w:rFonts w:ascii="华文宋体" w:hAnsi="华文宋体" w:eastAsia="华文宋体" w:cs="宋体"/>
                <w:color w:val="000000" w:themeColor="text1"/>
                <w:sz w:val="18"/>
                <w:szCs w:val="18"/>
                <w14:textFill>
                  <w14:solidFill>
                    <w14:schemeClr w14:val="tx1"/>
                  </w14:solidFill>
                </w14:textFill>
              </w:rPr>
              <w:t>2.7m</w:t>
            </w:r>
            <w:r>
              <w:rPr>
                <w:rFonts w:hint="eastAsia" w:ascii="华文宋体" w:hAnsi="华文宋体" w:eastAsia="华文宋体" w:cs="宋体"/>
                <w:color w:val="000000" w:themeColor="text1"/>
                <w:sz w:val="18"/>
                <w:szCs w:val="18"/>
                <w14:textFill>
                  <w14:solidFill>
                    <w14:schemeClr w14:val="tx1"/>
                  </w14:solidFill>
                </w14:textFill>
              </w:rPr>
              <w:t>，宽度超过</w:t>
            </w:r>
            <w:r>
              <w:rPr>
                <w:rFonts w:ascii="华文宋体" w:hAnsi="华文宋体" w:eastAsia="华文宋体" w:cs="宋体"/>
                <w:color w:val="000000" w:themeColor="text1"/>
                <w:sz w:val="18"/>
                <w:szCs w:val="18"/>
                <w14:textFill>
                  <w14:solidFill>
                    <w14:schemeClr w14:val="tx1"/>
                  </w14:solidFill>
                </w14:textFill>
              </w:rPr>
              <w:t>2.5m</w:t>
            </w:r>
            <w:r>
              <w:rPr>
                <w:rFonts w:hint="eastAsia" w:ascii="华文宋体" w:hAnsi="华文宋体" w:eastAsia="华文宋体" w:cs="宋体"/>
                <w:color w:val="000000" w:themeColor="text1"/>
                <w:sz w:val="18"/>
                <w:szCs w:val="18"/>
                <w14:textFill>
                  <w14:solidFill>
                    <w14:schemeClr w14:val="tx1"/>
                  </w14:solidFill>
                </w14:textFill>
              </w:rPr>
              <w:t>，质量超过</w:t>
            </w:r>
            <w:r>
              <w:rPr>
                <w:rFonts w:ascii="华文宋体" w:hAnsi="华文宋体" w:eastAsia="华文宋体" w:cs="宋体"/>
                <w:color w:val="000000" w:themeColor="text1"/>
                <w:sz w:val="18"/>
                <w:szCs w:val="18"/>
                <w14:textFill>
                  <w14:solidFill>
                    <w14:schemeClr w14:val="tx1"/>
                  </w14:solidFill>
                </w14:textFill>
              </w:rPr>
              <w:t>4t</w:t>
            </w:r>
            <w:r>
              <w:rPr>
                <w:rFonts w:hint="eastAsia" w:ascii="华文宋体" w:hAnsi="华文宋体" w:eastAsia="华文宋体" w:cs="宋体"/>
                <w:color w:val="000000" w:themeColor="text1"/>
                <w:sz w:val="18"/>
                <w:szCs w:val="18"/>
                <w14:textFill>
                  <w14:solidFill>
                    <w14:schemeClr w14:val="tx1"/>
                  </w14:solidFill>
                </w14:textFill>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危险货物道路运输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邮件包裹道路运输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城市配送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搬家运输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客运汽车站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货运枢纽（站）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公路管理与养护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其他道路运输辅助活动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水上运输业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海上旅客运输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客运轮渡运输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远洋货物运输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沿海货物运输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内河货物运输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客运港口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货运港口</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5539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其他水上运输辅助活动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航空运输业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航空客货运输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航空旅客运输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航空货物运输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通用航空生产服务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观光游览航空服务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体育航空运动服务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其他通用航空服务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空中交通管理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其他航空运输辅助活动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管道运输业</w:t>
            </w:r>
            <w:r>
              <w:rPr>
                <w:rFonts w:ascii="华文宋体" w:hAnsi="华文宋体" w:eastAsia="华文宋体" w:cs="宋体"/>
                <w:b/>
                <w:bCs/>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海底管道运输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陆地管道运输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多式联运和运输代理业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多式联运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货物运输代理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旅客票务代理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5829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其他运输代理业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装卸搬运和仓储业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591</w:t>
            </w:r>
          </w:p>
        </w:tc>
        <w:tc>
          <w:tcPr>
            <w:tcW w:w="665" w:type="dxa"/>
          </w:tcPr>
          <w:p>
            <w:pPr>
              <w:spacing w:line="320" w:lineRule="exact"/>
              <w:jc w:val="center"/>
              <w:rPr>
                <w:rFonts w:ascii="华文宋体" w:hAnsi="华文宋体" w:eastAsia="华文宋体" w:cs="宋体"/>
                <w:iCs/>
                <w:color w:val="000000" w:themeColor="text1"/>
                <w:sz w:val="18"/>
                <w:szCs w:val="18"/>
                <w14:textFill>
                  <w14:solidFill>
                    <w14:schemeClr w14:val="tx1"/>
                  </w14:solidFill>
                </w14:textFill>
              </w:rPr>
            </w:pPr>
            <w:r>
              <w:rPr>
                <w:rFonts w:ascii="华文宋体" w:hAnsi="华文宋体" w:eastAsia="华文宋体" w:cs="宋体"/>
                <w:iCs/>
                <w:color w:val="000000" w:themeColor="text1"/>
                <w:sz w:val="18"/>
                <w:szCs w:val="18"/>
                <w14:textFill>
                  <w14:solidFill>
                    <w14:schemeClr w14:val="tx1"/>
                  </w14:solidFill>
                </w14:textFill>
              </w:rPr>
              <w:t>5910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装卸搬运</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通用仓储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低温仓储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油气仓储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危险化学品仓储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其他危险品仓储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谷物、棉花等农产品仓储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谷物仓储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棉花仓储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其他农产品仓储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中药材仓储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5990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其他仓储业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邮政业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邮政基本服务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其他寄递服务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指邮政企业和快递企业之外的企业提供的多种类型的寄递服务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H</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住宿和餐饮业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62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旅游饭店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经济型连锁酒店</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其他一般旅馆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露营地服务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6190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其他住宿业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正餐服务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快餐服务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指在一定场所内以提供饮料和冷饮为主的服务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茶馆服务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咖啡馆服务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酒吧服务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其他饮料及冷饮服务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餐饮配送及外卖送餐服务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餐饮配送服务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外卖送餐服务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其他未列明餐饮业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I</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信息传输、软件和信息技术服务业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电信、广播电视和卫星传输服务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固定电信服务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移动电信服务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其他电信服务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有线广播电视传输服务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无线广播电视传输服务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6339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其他卫星传输服务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64</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互联网和相关服务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互联网接入及相关服务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互联网信息服务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互联网搜索服务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互联网游戏服务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互联网其他信息服务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互联网生产服务平台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互联网生活服务平台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互联网科技创新平台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6434</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互联网公共服务平台</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Cs/>
                <w:color w:val="000000" w:themeColor="text1"/>
                <w:sz w:val="18"/>
                <w:szCs w:val="18"/>
                <w14:textFill>
                  <w14:solidFill>
                    <w14:schemeClr w14:val="tx1"/>
                  </w14:solidFill>
                </w14:textFill>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其他互联网平台</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互联网数据服务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6490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其他互联网服务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软件和信息技术服务业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指对信息传输、信息制作、信息提供和信息接收过程中产生的技术问题或技术需求所提供的服务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6511</w:t>
            </w:r>
          </w:p>
        </w:tc>
        <w:tc>
          <w:tcPr>
            <w:tcW w:w="3402" w:type="dxa"/>
          </w:tcPr>
          <w:p>
            <w:pPr>
              <w:spacing w:line="320" w:lineRule="exact"/>
              <w:ind w:firstLine="360" w:firstLineChars="2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基础软件开发</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支撑软件开发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应用软件开发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其他软件开发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集成电路设计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IC</w:t>
            </w:r>
            <w:r>
              <w:rPr>
                <w:rFonts w:hint="eastAsia" w:ascii="华文宋体" w:hAnsi="华文宋体" w:eastAsia="华文宋体" w:cs="宋体"/>
                <w:color w:val="000000" w:themeColor="text1"/>
                <w:sz w:val="18"/>
                <w:szCs w:val="18"/>
                <w14:textFill>
                  <w14:solidFill>
                    <w14:schemeClr w14:val="tx1"/>
                  </w14:solidFill>
                </w14:textFill>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信息系统集成和物联网技术服务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6531</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信息系统集成服务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6532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物联网技术服务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运行维护服务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信息处理和存储支持服务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themeColor="text1"/>
                <w:sz w:val="18"/>
                <w:szCs w:val="18"/>
                <w14:textFill>
                  <w14:solidFill>
                    <w14:schemeClr w14:val="tx1"/>
                  </w14:solidFill>
                </w14:textFill>
              </w:rPr>
              <w:t>ERP</w:t>
            </w:r>
            <w:r>
              <w:rPr>
                <w:rFonts w:hint="eastAsia" w:ascii="华文宋体" w:hAnsi="华文宋体" w:eastAsia="华文宋体" w:cs="宋体"/>
                <w:color w:val="000000" w:themeColor="text1"/>
                <w:sz w:val="18"/>
                <w:szCs w:val="18"/>
                <w14:textFill>
                  <w14:solidFill>
                    <w14:schemeClr w14:val="tx1"/>
                  </w14:solidFill>
                </w14:textFill>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信息技术咨询服务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地理遥感信息服务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动漫、游戏数字内容服务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其他数字内容服务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呼叫中心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6599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其他未列明信息技术服务业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J</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66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69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货币金融服务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中央银行服务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政策性银行服务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信用合作社服务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农村资金互助社服务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融资租赁服务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指经银行业监督管理部门或商务部批准，以经营融资租赁业务为主的活动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财务公司服务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典当</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汽车金融公司服务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小额贷款公司服务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包括中国银监会和地方政府批准设立的贷款公司，即由境内商业银行或农村合作银行在农村地区设立的专门为县域农民、农业、农村经济发展提供贷款服务的金融机构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消费金融公司服务</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网络借贷服务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其他非货币银行服务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银行理财服务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6650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银行监管服务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证券经纪交易服务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6713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非公开募集投资基金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指以投资活动为目的设立，非公开募集，依照《私募投资基金监督管理暂行办法》进行运作，由基金管理人或者普通合伙人进行管理的基金投资活动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天使投资</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其他非公开募集证券投资基金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期货市场管理服务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其他期货市场服务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证券期货监管服务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资本投资服务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6790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其他资本市场服务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保险业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人身保险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人寿保险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年金保险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意外伤害保险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财产保险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再保险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商业养老金</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指专为个人和单位雇员或成员提供退休金补贴而设立的法定实体的活动</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如基金、计划、项目等</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保险经纪服务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保险公估服务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保险监管服务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指根据国务院授权及相关法律、法规规定所履行的对保险市场的监督、管理活动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其他保险活动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信托公司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其他金融信托与管理服务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控股公司服务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非金融机构支付服务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金融资产管理公司</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货币经纪公司服务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6999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其他未包括金融业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K</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highlight w:val="yellow"/>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70</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房地产开发经营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物业管理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房地产租赁经营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其他房地产业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L</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租赁和商务服务业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71</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72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租赁业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机械设备经营租赁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农业机械经营租赁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建筑工程机械与设备经营租赁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计算机及通讯设备经营租赁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医疗设备经营租赁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其他机械与设备经营租赁</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休闲娱乐用品设备出租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文化用品设备出租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其他文体设备和用品出租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7130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日用品出租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ind w:firstLine="180" w:firstLineChars="100"/>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组织管理服务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企业总部管理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投资与资产管理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指政府主管部门转变职能后，成立的国有资产管理机构和行业管理机构的活动；投资活动,不包括资本活动的投资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资源与产权交易服务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单位后勤管理服务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7215</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农村集体经济组织管理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Cs/>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其他组织管理服务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园区管理服务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商业综合体管理服务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供应链管理服务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其他综合管理服务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律师及相关法律服务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其他法律服务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会计、审计及税务服务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市场调查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社会经济咨询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体育咨询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其他专业咨询与调查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广告业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互联网广告服务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其他广告服务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公共就业服务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劳务派遣服务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创业指导服务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其他人力资源服务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安全保护服务</w:t>
            </w:r>
          </w:p>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安全系统监控服务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7279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其他安全保护服务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会议、展览及相关服务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指以会议、</w:t>
            </w:r>
            <w:r>
              <w:rPr>
                <w:rFonts w:ascii="华文宋体" w:hAnsi="华文宋体" w:eastAsia="华文宋体" w:cs="宋体"/>
                <w:color w:val="000000" w:themeColor="text1"/>
                <w:sz w:val="18"/>
                <w:szCs w:val="18"/>
                <w14:textFill>
                  <w14:solidFill>
                    <w14:schemeClr w14:val="tx1"/>
                  </w14:solidFill>
                </w14:textFill>
              </w:rPr>
              <w:t>展览</w:t>
            </w:r>
            <w:r>
              <w:rPr>
                <w:rFonts w:hint="eastAsia" w:ascii="华文宋体" w:hAnsi="华文宋体" w:eastAsia="华文宋体" w:cs="宋体"/>
                <w:color w:val="000000" w:themeColor="text1"/>
                <w:sz w:val="18"/>
                <w:szCs w:val="18"/>
                <w14:textFill>
                  <w14:solidFill>
                    <w14:schemeClr w14:val="tx1"/>
                  </w14:solidFill>
                </w14:textFill>
              </w:rPr>
              <w:t>为主，也可附带其他相关的活动形式，包括项目策划组织、场馆租赁、</w:t>
            </w:r>
            <w:r>
              <w:rPr>
                <w:rFonts w:ascii="华文宋体" w:hAnsi="华文宋体" w:eastAsia="华文宋体" w:cs="宋体"/>
                <w:color w:val="000000" w:themeColor="text1"/>
                <w:sz w:val="18"/>
                <w:szCs w:val="18"/>
                <w14:textFill>
                  <w14:solidFill>
                    <w14:schemeClr w14:val="tx1"/>
                  </w14:solidFill>
                </w14:textFill>
              </w:rPr>
              <w:t>安全</w:t>
            </w:r>
            <w:r>
              <w:rPr>
                <w:rFonts w:hint="eastAsia" w:ascii="华文宋体" w:hAnsi="华文宋体" w:eastAsia="华文宋体" w:cs="宋体"/>
                <w:color w:val="000000" w:themeColor="text1"/>
                <w:sz w:val="18"/>
                <w:szCs w:val="18"/>
                <w14:textFill>
                  <w14:solidFill>
                    <w14:schemeClr w14:val="tx1"/>
                  </w14:solidFill>
                </w14:textFill>
              </w:rPr>
              <w:t>保障等相关服务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旅游会展服务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文化会展服务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7289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 xml:space="preserve">    其他</w:t>
            </w:r>
            <w:r>
              <w:rPr>
                <w:rFonts w:ascii="华文宋体" w:hAnsi="华文宋体" w:eastAsia="华文宋体" w:cs="宋体"/>
                <w:color w:val="000000" w:themeColor="text1"/>
                <w:sz w:val="18"/>
                <w:szCs w:val="18"/>
                <w14:textFill>
                  <w14:solidFill>
                    <w14:schemeClr w14:val="tx1"/>
                  </w14:solidFill>
                </w14:textFill>
              </w:rPr>
              <w:t>会议、会展及相关服务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旅行社及相关服务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包装服务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办公服务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翻译服务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信用服务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非融资担保服务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商务代理代办服务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7298</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票务代理服务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指除旅客交通票务代理外的各种票务代理服务（旅客交通票务代理是指除交通运输外的票务代理，包含体育文化等）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7299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其他未列明商务服务业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M</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科学研究和技术服务业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73</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工程和技术研究和试验发展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农业科学研究和试验发展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7340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医学研究和试验发展</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7350 </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社会人文科学研究</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海洋气象服务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海洋环境服务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7439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其他海洋服务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遥感测绘服务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其他测绘地理信息服务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检验检疫服务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计量服务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标准化服务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themeColor="text1"/>
                <w:sz w:val="18"/>
                <w:szCs w:val="18"/>
                <w14:textFill>
                  <w14:solidFill>
                    <w14:schemeClr w14:val="tx1"/>
                  </w14:solidFill>
                </w14:textFill>
              </w:rPr>
              <w:t>+</w:t>
            </w:r>
            <w:r>
              <w:rPr>
                <w:rFonts w:hint="eastAsia" w:ascii="华文宋体" w:hAnsi="华文宋体" w:eastAsia="华文宋体" w:cs="宋体"/>
                <w:color w:val="000000" w:themeColor="text1"/>
                <w:sz w:val="18"/>
                <w:szCs w:val="18"/>
                <w14:textFill>
                  <w14:solidFill>
                    <w14:schemeClr w14:val="tx1"/>
                  </w14:solidFill>
                </w14:textFill>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认证认可服务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其他质检技术服务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环境与生态监测检测服务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环境保护监测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生态资源监测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7463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野生动物疫源疫病防控监测</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能源矿产地质勘查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水、二氧化碳等矿产地质勘查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基础地质勘查</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7475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地质勘查技术服务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工程技术与设计服务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工程监理服务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工程勘察活动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工程设计活动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规划设计管理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7486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土地规划服务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工业与专业设计及其他专业技术服务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工业设计服务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专业设计服务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兽医服务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其他未列明专业技术服务业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科技推广和应用服务业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农林牧渔技术推广服务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生物技术推广服务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新材料技术推广服务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节能技术推广服务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新能源技术推广服务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环保技术推广服务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三维（</w:t>
            </w:r>
            <w:r>
              <w:rPr>
                <w:rFonts w:ascii="华文宋体" w:hAnsi="华文宋体" w:eastAsia="华文宋体" w:cs="宋体"/>
                <w:color w:val="000000" w:themeColor="text1"/>
                <w:sz w:val="18"/>
                <w:szCs w:val="18"/>
                <w14:textFill>
                  <w14:solidFill>
                    <w14:schemeClr w14:val="tx1"/>
                  </w14:solidFill>
                </w14:textFill>
              </w:rPr>
              <w:t>3D)</w:t>
            </w:r>
            <w:r>
              <w:rPr>
                <w:rFonts w:hint="eastAsia" w:ascii="华文宋体" w:hAnsi="华文宋体" w:eastAsia="华文宋体" w:cs="宋体"/>
                <w:color w:val="000000" w:themeColor="text1"/>
                <w:sz w:val="18"/>
                <w:szCs w:val="18"/>
                <w14:textFill>
                  <w14:solidFill>
                    <w14:schemeClr w14:val="tx1"/>
                  </w14:solidFill>
                </w14:textFill>
              </w:rPr>
              <w:t>打印技术推广服务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其他技术推广服务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知识产权服务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科技中介服务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创业空间服务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7590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其他科技推广服务业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N</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水利、环境和公共设施管理业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76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79</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防洪除涝设施管理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水资源管理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天然水收集与分配</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水文服务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7690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其他水利管理业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生态保护和环境治理业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生态保护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自然生态系统保护管理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自然遗迹保护管理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野生动物保护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野生植物保护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动物园、水族馆管理服务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植物园管理服务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其他自然保护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环境治理业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水污染治理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大气污染治理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固体废物治理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危险废物治理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放射性废物治理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土壤污染治理与修复服务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7727</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噪声与振动控制服务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7729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其他污染治理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公共设施管理业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市政设施管理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环境卫生管理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城乡市容管理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绿化管理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指城市绿地和生产绿地、防护绿地、附属绿地等管理活动</w:t>
            </w:r>
            <w:r>
              <w:rPr>
                <w:rFonts w:ascii="华文宋体" w:hAnsi="华文宋体" w:eastAsia="华文宋体" w:cs="宋体"/>
                <w:color w:val="000000" w:themeColor="text1"/>
                <w:sz w:val="18"/>
                <w:szCs w:val="18"/>
                <w14:textFill>
                  <w14:solidFill>
                    <w14:schemeClr w14:val="tx1"/>
                  </w14:solidFill>
                </w14:textFill>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城市公园管理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游览景区管理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名胜风景区管理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森林公园管理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7869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79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土地管理业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土地整治服务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指对土地开发、整理、复垦等进行勘测、监测监管、评估等活动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土地调查评估服务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土地登记代理服务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7990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其他土地管理服务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O</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居民服务、修理和其他服务业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80</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82</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80</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家庭服务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托儿所服务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洗染服务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理发及美容服务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洗浴和保健养生服务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洗浴服务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8052</w:t>
            </w: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8053</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足浴服务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养生保健服务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8060</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摄影扩印服务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婚姻服务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8080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殡葬服务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其他居民服务业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机动车、电子产品和日用产品修理业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汽车、摩托车等修理与维护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汽车修理与维护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大型车辆装备修理与维护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摩托车修理与维护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助动车等修理与维护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计算机和辅助设备修理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通讯设备修理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其他办公设备维修</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家用电器修理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家用电子产品修理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日用电器修理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自行车修理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鞋和皮革修理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家具和相关物品修理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8199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其他未列明日用产品修理业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其他服务业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建筑物清洁服务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其他清洁服务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宠物饲养</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宠物医院服务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宠物美容服务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宠物寄托收养服务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其他宠物服务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8290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其他未列明服务业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P</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83</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83</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学前教育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初等教育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成人小学教育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成人初中教育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成人高中教育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中等职业学校教育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普通高等教育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成人高等教育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特殊教育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技能培训、教育辅助及其他教育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职业技能培训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体校及体育培训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文化艺术培训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教育辅助服务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8399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其他未列明教育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Q</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卫生和社会工作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84</w:t>
            </w:r>
            <w:r>
              <w:rPr>
                <w:rFonts w:hint="eastAsia" w:ascii="华文宋体" w:hAnsi="华文宋体" w:eastAsia="华文宋体" w:cs="宋体"/>
                <w:color w:val="000000" w:themeColor="text1"/>
                <w:sz w:val="18"/>
                <w:szCs w:val="18"/>
                <w14:textFill>
                  <w14:solidFill>
                    <w14:schemeClr w14:val="tx1"/>
                  </w14:solidFill>
                </w14:textFill>
              </w:rPr>
              <w:t>和</w:t>
            </w:r>
            <w:r>
              <w:rPr>
                <w:rFonts w:ascii="华文宋体" w:hAnsi="华文宋体" w:eastAsia="华文宋体" w:cs="宋体"/>
                <w:color w:val="000000" w:themeColor="text1"/>
                <w:sz w:val="18"/>
                <w:szCs w:val="18"/>
                <w14:textFill>
                  <w14:solidFill>
                    <w14:schemeClr w14:val="tx1"/>
                  </w14:solidFill>
                </w14:textFill>
              </w:rPr>
              <w:t>85</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84</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卫生</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综合医院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中医医院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中西医结合医院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民族医院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疗养院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基层医疗卫生服务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社区卫生服务中心（站）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街道卫生院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乡镇卫生院</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8424</w:t>
            </w:r>
          </w:p>
        </w:tc>
        <w:tc>
          <w:tcPr>
            <w:tcW w:w="3402" w:type="dxa"/>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村卫生室</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门诊部（所）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疾病预防控制中心</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专科疾病防治院（所、站）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妇幼保健院（所、站）</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急救中心（站）服务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采供血机构服务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8436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计划生育技术服务活动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其他卫生活动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指急救中心及其他未列明的卫生机构的活动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健康体检服务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临床检验服务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8499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其他未列明卫生服务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i/>
                <w:i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w:t>
            </w:r>
          </w:p>
        </w:tc>
        <w:tc>
          <w:tcPr>
            <w:tcW w:w="665" w:type="dxa"/>
          </w:tcPr>
          <w:p>
            <w:pPr>
              <w:spacing w:line="320" w:lineRule="exact"/>
              <w:jc w:val="center"/>
              <w:rPr>
                <w:rFonts w:ascii="华文宋体" w:hAnsi="华文宋体" w:eastAsia="华文宋体" w:cs="宋体"/>
                <w:i/>
                <w:iCs/>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干部休养所</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护理机构服务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精神康复服务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老年人、残疾人养护服务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临终关怀服务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孤残儿童收养和庇护服务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其他提供住宿社会救助</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社会看护与帮助服务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康复辅具适配服务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8529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其他不提供住宿社会工作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R</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文化、体育和娱乐业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本门类包括</w:t>
            </w:r>
            <w:r>
              <w:rPr>
                <w:rFonts w:ascii="华文宋体" w:hAnsi="华文宋体" w:eastAsia="华文宋体" w:cs="宋体"/>
                <w:color w:val="000000" w:themeColor="text1"/>
                <w:sz w:val="18"/>
                <w:szCs w:val="18"/>
                <w14:textFill>
                  <w14:solidFill>
                    <w14:schemeClr w14:val="tx1"/>
                  </w14:solidFill>
                </w14:textFill>
              </w:rPr>
              <w:t>86</w:t>
            </w:r>
            <w:r>
              <w:rPr>
                <w:rFonts w:hint="eastAsia" w:ascii="华文宋体" w:hAnsi="华文宋体" w:eastAsia="华文宋体" w:cs="宋体"/>
                <w:color w:val="000000" w:themeColor="text1"/>
                <w:sz w:val="18"/>
                <w:szCs w:val="18"/>
                <w14:textFill>
                  <w14:solidFill>
                    <w14:schemeClr w14:val="tx1"/>
                  </w14:solidFill>
                </w14:textFill>
              </w:rPr>
              <w:t>～</w:t>
            </w:r>
            <w:r>
              <w:rPr>
                <w:rFonts w:ascii="华文宋体" w:hAnsi="华文宋体" w:eastAsia="华文宋体" w:cs="宋体"/>
                <w:color w:val="000000" w:themeColor="text1"/>
                <w:sz w:val="18"/>
                <w:szCs w:val="18"/>
                <w14:textFill>
                  <w14:solidFill>
                    <w14:schemeClr w14:val="tx1"/>
                  </w14:solidFill>
                </w14:textFill>
              </w:rPr>
              <w:t>90</w:t>
            </w:r>
            <w:r>
              <w:rPr>
                <w:rFonts w:hint="eastAsia" w:ascii="华文宋体" w:hAnsi="华文宋体" w:eastAsia="华文宋体" w:cs="宋体"/>
                <w:color w:val="000000" w:themeColor="text1"/>
                <w:sz w:val="18"/>
                <w:szCs w:val="18"/>
                <w14:textFill>
                  <w14:solidFill>
                    <w14:schemeClr w14:val="tx1"/>
                  </w14:solidFill>
                </w14:textFill>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86</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3402" w:type="dxa"/>
          </w:tcPr>
          <w:p>
            <w:pPr>
              <w:spacing w:line="320" w:lineRule="exact"/>
              <w:rPr>
                <w:rFonts w:ascii="黑体" w:hAnsi="黑体" w:eastAsia="黑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新闻和出版业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新闻业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报纸出版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期刊出版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音像制品出版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8625</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电子出版物出版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8626</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数字出版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8629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其他出版业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广播、电视、电影和录音制作业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影视节目制作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广播电视集成播控</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w:t>
            </w:r>
            <w:r>
              <w:rPr>
                <w:rFonts w:ascii="华文宋体" w:hAnsi="华文宋体" w:eastAsia="华文宋体" w:cs="宋体"/>
                <w:color w:val="000000" w:themeColor="text1"/>
                <w:sz w:val="18"/>
                <w:szCs w:val="18"/>
                <w14:textFill>
                  <w14:solidFill>
                    <w14:schemeClr w14:val="tx1"/>
                  </w14:solidFill>
                </w14:textFill>
              </w:rPr>
              <w:t>IP</w:t>
            </w:r>
            <w:r>
              <w:rPr>
                <w:rFonts w:hint="eastAsia" w:ascii="华文宋体" w:hAnsi="华文宋体" w:eastAsia="华文宋体" w:cs="宋体"/>
                <w:color w:val="000000" w:themeColor="text1"/>
                <w:sz w:val="18"/>
                <w:szCs w:val="18"/>
                <w14:textFill>
                  <w14:solidFill>
                    <w14:schemeClr w14:val="tx1"/>
                  </w14:solidFill>
                </w14:textFill>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电影和广播电视节目发行</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电影放映</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8770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录音制作</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88</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8810</w:t>
            </w: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文艺创作与表演</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艺术表演场馆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图书馆与档案馆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图书馆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8832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档案馆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8840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文物及非物质文化遗产保护</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8850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博物馆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8860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烈士陵园、纪念馆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8870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群众文体活动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8890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89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体育竞赛组织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体育保障组织</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其他体育组织</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体育场地设施管理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体育场馆管理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8929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其他体育场地设施管理</w:t>
            </w:r>
            <w:r>
              <w:rPr>
                <w:rFonts w:ascii="华文宋体" w:hAnsi="华文宋体" w:eastAsia="华文宋体" w:cs="宋体"/>
                <w:color w:val="000000" w:themeColor="text1"/>
                <w:sz w:val="18"/>
                <w:szCs w:val="18"/>
                <w14:textFill>
                  <w14:solidFill>
                    <w14:schemeClr w14:val="tx1"/>
                  </w14:solidFill>
                </w14:textFill>
              </w:rPr>
              <w:t xml:space="preserve"> </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ind w:firstLine="90" w:firstLineChars="50"/>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健身休闲活动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体育中介代理服务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体育健康服务</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8999</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其他未列明体育</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90</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歌舞厅娱乐活动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电子游艺厅娱乐活动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网吧活动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9019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其他室内娱乐活动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9020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游乐园</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9030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休闲观光活动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彩票活动</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9042</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福利彩票服务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9049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其他彩票服务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w:t>
            </w: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9051</w:t>
            </w:r>
          </w:p>
        </w:tc>
        <w:tc>
          <w:tcPr>
            <w:tcW w:w="3402" w:type="dxa"/>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文化体育娱乐活动与经纪代理服务</w:t>
            </w:r>
          </w:p>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文化活动服务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9052</w:t>
            </w:r>
          </w:p>
        </w:tc>
        <w:tc>
          <w:tcPr>
            <w:tcW w:w="3402" w:type="dxa"/>
          </w:tcPr>
          <w:p>
            <w:pPr>
              <w:spacing w:line="320" w:lineRule="exact"/>
              <w:ind w:firstLine="360" w:firstLineChars="200"/>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体育表演服务</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9053</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文化娱乐经纪人</w:t>
            </w:r>
          </w:p>
        </w:tc>
        <w:tc>
          <w:tcPr>
            <w:tcW w:w="3827" w:type="dxa"/>
            <w:tcBorders>
              <w:right w:val="single" w:color="000000" w:sz="6" w:space="0"/>
            </w:tcBorders>
          </w:tcPr>
          <w:p>
            <w:pPr>
              <w:spacing w:line="320" w:lineRule="exact"/>
              <w:ind w:firstLine="180" w:firstLineChars="100"/>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9054</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体育经纪人</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9059</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其他文化艺术经纪代理</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9090</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其他娱乐业</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r>
              <w:rPr>
                <w:rFonts w:hint="eastAsia" w:ascii="华文宋体" w:hAnsi="华文宋体" w:eastAsia="华文宋体" w:cs="宋体"/>
                <w:color w:val="000000" w:themeColor="text1"/>
                <w:sz w:val="18"/>
                <w:szCs w:val="18"/>
                <w14:textFill>
                  <w14:solidFill>
                    <w14:schemeClr w14:val="tx1"/>
                  </w14:solidFill>
                </w14:textFill>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ascii="华文宋体" w:hAnsi="华文宋体" w:eastAsia="华文宋体" w:cs="宋体"/>
                <w:b/>
                <w:bCs/>
                <w:color w:val="000000" w:themeColor="text1"/>
                <w:sz w:val="18"/>
                <w:szCs w:val="18"/>
                <w14:textFill>
                  <w14:solidFill>
                    <w14:schemeClr w14:val="tx1"/>
                  </w14:solidFill>
                </w14:textFill>
              </w:rPr>
              <w:t>S</w:t>
            </w: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p>
        </w:tc>
        <w:tc>
          <w:tcPr>
            <w:tcW w:w="665" w:type="dxa"/>
          </w:tcPr>
          <w:p>
            <w:pPr>
              <w:spacing w:line="320" w:lineRule="exact"/>
              <w:jc w:val="center"/>
              <w:rPr>
                <w:rFonts w:ascii="华文宋体" w:hAnsi="华文宋体" w:eastAsia="华文宋体" w:cs="宋体"/>
                <w:b/>
                <w:bCs/>
                <w:color w:val="000000" w:themeColor="text1"/>
                <w:sz w:val="18"/>
                <w:szCs w:val="18"/>
                <w14:textFill>
                  <w14:solidFill>
                    <w14:schemeClr w14:val="tx1"/>
                  </w14:solidFill>
                </w14:textFill>
              </w:rPr>
            </w:pPr>
            <w:r>
              <w:rPr>
                <w:rFonts w:hint="eastAsia" w:ascii="华文宋体" w:hAnsi="华文宋体" w:eastAsia="华文宋体" w:cs="宋体"/>
                <w:b/>
                <w:bCs/>
                <w:color w:val="000000" w:themeColor="text1"/>
                <w:sz w:val="18"/>
                <w:szCs w:val="18"/>
                <w14:textFill>
                  <w14:solidFill>
                    <w14:schemeClr w14:val="tx1"/>
                  </w14:solidFill>
                </w14:textFill>
              </w:rPr>
              <w:t>91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911</w:t>
            </w:r>
          </w:p>
        </w:tc>
        <w:tc>
          <w:tcPr>
            <w:tcW w:w="665" w:type="dxa"/>
          </w:tcPr>
          <w:p>
            <w:pPr>
              <w:spacing w:line="320" w:lineRule="exact"/>
              <w:jc w:val="center"/>
              <w:rPr>
                <w:rFonts w:ascii="华文宋体" w:hAnsi="华文宋体" w:eastAsia="华文宋体" w:cs="宋体"/>
                <w:color w:val="000000" w:themeColor="text1"/>
                <w:sz w:val="18"/>
                <w:szCs w:val="18"/>
                <w14:textFill>
                  <w14:solidFill>
                    <w14:schemeClr w14:val="tx1"/>
                  </w14:solidFill>
                </w14:textFill>
              </w:rPr>
            </w:pPr>
            <w:r>
              <w:rPr>
                <w:rFonts w:hint="eastAsia" w:ascii="华文宋体" w:hAnsi="华文宋体" w:eastAsia="华文宋体" w:cs="宋体"/>
                <w:color w:val="000000" w:themeColor="text1"/>
                <w:sz w:val="18"/>
                <w:szCs w:val="18"/>
                <w14:textFill>
                  <w14:solidFill>
                    <w14:schemeClr w14:val="tx1"/>
                  </w14:solidFill>
                </w14:textFill>
              </w:rPr>
              <w:t>9111</w:t>
            </w:r>
          </w:p>
        </w:tc>
        <w:tc>
          <w:tcPr>
            <w:tcW w:w="3402" w:type="dxa"/>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hint="eastAsia" w:ascii="黑体" w:hAnsi="黑体" w:eastAsia="黑体" w:cs="宋体"/>
                <w:b/>
                <w:bCs/>
                <w:color w:val="000000" w:themeColor="text1"/>
                <w:sz w:val="18"/>
                <w:szCs w:val="18"/>
                <w14:textFill>
                  <w14:solidFill>
                    <w14:schemeClr w14:val="tx1"/>
                  </w14:solidFill>
                </w14:textFill>
              </w:rPr>
              <w:t>综合</w:t>
            </w:r>
          </w:p>
        </w:tc>
        <w:tc>
          <w:tcPr>
            <w:tcW w:w="3827" w:type="dxa"/>
            <w:tcBorders>
              <w:right w:val="single" w:color="000000" w:sz="6" w:space="0"/>
            </w:tcBorders>
          </w:tcPr>
          <w:p>
            <w:pPr>
              <w:spacing w:line="320" w:lineRule="exact"/>
              <w:rPr>
                <w:rFonts w:ascii="华文宋体" w:hAnsi="华文宋体" w:eastAsia="华文宋体" w:cs="宋体"/>
                <w:color w:val="000000" w:themeColor="text1"/>
                <w:sz w:val="18"/>
                <w:szCs w:val="18"/>
                <w14:textFill>
                  <w14:solidFill>
                    <w14:schemeClr w14:val="tx1"/>
                  </w14:solidFill>
                </w14:textFill>
              </w:rPr>
            </w:pPr>
            <w:r>
              <w:rPr>
                <w:rFonts w:ascii="华文宋体" w:hAnsi="华文宋体" w:eastAsia="华文宋体" w:cs="宋体"/>
                <w:color w:val="000000" w:themeColor="text1"/>
                <w:sz w:val="18"/>
                <w:szCs w:val="18"/>
                <w14:textFill>
                  <w14:solidFill>
                    <w14:schemeClr w14:val="tx1"/>
                  </w14:solidFill>
                </w14:textFill>
              </w:rPr>
              <w:t xml:space="preserve">  </w:t>
            </w:r>
          </w:p>
        </w:tc>
      </w:tr>
    </w:tbl>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Microsoft YaHei UI">
    <w:altName w:val="方正大标宋简体"/>
    <w:panose1 w:val="020B0503020204020204"/>
    <w:charset w:val="86"/>
    <w:family w:val="swiss"/>
    <w:pitch w:val="default"/>
    <w:sig w:usb0="00000000" w:usb1="00000000" w:usb2="00000016" w:usb3="00000000" w:csb0="0004001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223277"/>
      <w:docPartObj>
        <w:docPartGallery w:val="autotext"/>
      </w:docPartObj>
    </w:sdtPr>
    <w:sdtEndPr>
      <w:rPr>
        <w:rFonts w:asciiTheme="minorEastAsia" w:hAnsiTheme="minorEastAsia"/>
        <w:sz w:val="28"/>
        <w:szCs w:val="28"/>
      </w:rPr>
    </w:sdtEndPr>
    <w:sdtContent>
      <w:p>
        <w:pPr>
          <w:pStyle w:val="5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728771388"/>
      <w:docPartObj>
        <w:docPartGallery w:val="autotext"/>
      </w:docPartObj>
    </w:sdtPr>
    <w:sdtEndPr>
      <w:rPr>
        <w:rFonts w:asciiTheme="minorEastAsia" w:hAnsiTheme="minorEastAsia"/>
        <w:sz w:val="28"/>
        <w:szCs w:val="28"/>
      </w:rPr>
    </w:sdtEndPr>
    <w:sdtContent>
      <w:p>
        <w:pPr>
          <w:pStyle w:val="5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C1"/>
    <w:rsid w:val="00012A66"/>
    <w:rsid w:val="00012CD8"/>
    <w:rsid w:val="00047234"/>
    <w:rsid w:val="00062D50"/>
    <w:rsid w:val="000A2ED6"/>
    <w:rsid w:val="000C23A8"/>
    <w:rsid w:val="000C2A68"/>
    <w:rsid w:val="000D5914"/>
    <w:rsid w:val="000F5CCC"/>
    <w:rsid w:val="00112890"/>
    <w:rsid w:val="001148FE"/>
    <w:rsid w:val="0013034E"/>
    <w:rsid w:val="001B4A40"/>
    <w:rsid w:val="001B6050"/>
    <w:rsid w:val="001E4C46"/>
    <w:rsid w:val="001F1C08"/>
    <w:rsid w:val="001F4075"/>
    <w:rsid w:val="0021227A"/>
    <w:rsid w:val="0024015D"/>
    <w:rsid w:val="00242015"/>
    <w:rsid w:val="00290311"/>
    <w:rsid w:val="00297107"/>
    <w:rsid w:val="002C5148"/>
    <w:rsid w:val="002E6089"/>
    <w:rsid w:val="003067EE"/>
    <w:rsid w:val="00314CD4"/>
    <w:rsid w:val="00322063"/>
    <w:rsid w:val="00352250"/>
    <w:rsid w:val="00374A46"/>
    <w:rsid w:val="00392ED3"/>
    <w:rsid w:val="003B1347"/>
    <w:rsid w:val="003B5E55"/>
    <w:rsid w:val="00426455"/>
    <w:rsid w:val="0045213A"/>
    <w:rsid w:val="00484C6E"/>
    <w:rsid w:val="00490D5E"/>
    <w:rsid w:val="004962E2"/>
    <w:rsid w:val="004A5124"/>
    <w:rsid w:val="004C1016"/>
    <w:rsid w:val="004D3FE4"/>
    <w:rsid w:val="00504412"/>
    <w:rsid w:val="005105BF"/>
    <w:rsid w:val="00554F89"/>
    <w:rsid w:val="00563FE1"/>
    <w:rsid w:val="005A01BE"/>
    <w:rsid w:val="005A4FC1"/>
    <w:rsid w:val="005B2385"/>
    <w:rsid w:val="005B6699"/>
    <w:rsid w:val="005D0D4F"/>
    <w:rsid w:val="005E1B59"/>
    <w:rsid w:val="005F5CB3"/>
    <w:rsid w:val="005F6E01"/>
    <w:rsid w:val="006163E1"/>
    <w:rsid w:val="006619C1"/>
    <w:rsid w:val="00712FB2"/>
    <w:rsid w:val="0071430D"/>
    <w:rsid w:val="00714A72"/>
    <w:rsid w:val="00715F1C"/>
    <w:rsid w:val="00723588"/>
    <w:rsid w:val="007931B0"/>
    <w:rsid w:val="00801EF0"/>
    <w:rsid w:val="00812DD8"/>
    <w:rsid w:val="008215BD"/>
    <w:rsid w:val="00831420"/>
    <w:rsid w:val="00834DFC"/>
    <w:rsid w:val="0083546F"/>
    <w:rsid w:val="00841CB6"/>
    <w:rsid w:val="0084727D"/>
    <w:rsid w:val="00886F5D"/>
    <w:rsid w:val="008878EF"/>
    <w:rsid w:val="008B7F5B"/>
    <w:rsid w:val="008F7FF7"/>
    <w:rsid w:val="009011C3"/>
    <w:rsid w:val="00906A8F"/>
    <w:rsid w:val="00907407"/>
    <w:rsid w:val="009168F1"/>
    <w:rsid w:val="00921982"/>
    <w:rsid w:val="00971192"/>
    <w:rsid w:val="00987024"/>
    <w:rsid w:val="00990797"/>
    <w:rsid w:val="009B097E"/>
    <w:rsid w:val="009B2006"/>
    <w:rsid w:val="009D3BA9"/>
    <w:rsid w:val="00A1359D"/>
    <w:rsid w:val="00A17947"/>
    <w:rsid w:val="00A5700C"/>
    <w:rsid w:val="00A66E72"/>
    <w:rsid w:val="00A72398"/>
    <w:rsid w:val="00A834AE"/>
    <w:rsid w:val="00A92A41"/>
    <w:rsid w:val="00AB0994"/>
    <w:rsid w:val="00AB426F"/>
    <w:rsid w:val="00AB6605"/>
    <w:rsid w:val="00AD4975"/>
    <w:rsid w:val="00AF69C7"/>
    <w:rsid w:val="00B154E2"/>
    <w:rsid w:val="00B170A2"/>
    <w:rsid w:val="00B5370C"/>
    <w:rsid w:val="00B56932"/>
    <w:rsid w:val="00B81B8D"/>
    <w:rsid w:val="00BA07E1"/>
    <w:rsid w:val="00BA5EB4"/>
    <w:rsid w:val="00BE003C"/>
    <w:rsid w:val="00BE006B"/>
    <w:rsid w:val="00BE50F2"/>
    <w:rsid w:val="00C253A3"/>
    <w:rsid w:val="00C35484"/>
    <w:rsid w:val="00C56518"/>
    <w:rsid w:val="00C95ECB"/>
    <w:rsid w:val="00CB4FAF"/>
    <w:rsid w:val="00D06110"/>
    <w:rsid w:val="00D1331C"/>
    <w:rsid w:val="00D16308"/>
    <w:rsid w:val="00D17C4E"/>
    <w:rsid w:val="00D24F5E"/>
    <w:rsid w:val="00D41F42"/>
    <w:rsid w:val="00D43975"/>
    <w:rsid w:val="00D46DF2"/>
    <w:rsid w:val="00D674F7"/>
    <w:rsid w:val="00D8492E"/>
    <w:rsid w:val="00DA10E4"/>
    <w:rsid w:val="00DC32D6"/>
    <w:rsid w:val="00E0258A"/>
    <w:rsid w:val="00E1574F"/>
    <w:rsid w:val="00E4097C"/>
    <w:rsid w:val="00E40AB0"/>
    <w:rsid w:val="00E520EE"/>
    <w:rsid w:val="00E735B4"/>
    <w:rsid w:val="00E740F5"/>
    <w:rsid w:val="00E86C6D"/>
    <w:rsid w:val="00E9730C"/>
    <w:rsid w:val="00EA590A"/>
    <w:rsid w:val="00EA5D81"/>
    <w:rsid w:val="00EB4D58"/>
    <w:rsid w:val="00EB5E1E"/>
    <w:rsid w:val="00EF6247"/>
    <w:rsid w:val="00F01B78"/>
    <w:rsid w:val="00F01EDA"/>
    <w:rsid w:val="00F03BE8"/>
    <w:rsid w:val="00F11B87"/>
    <w:rsid w:val="00F161F3"/>
    <w:rsid w:val="00F333DC"/>
    <w:rsid w:val="00F6095C"/>
    <w:rsid w:val="00F62CA7"/>
    <w:rsid w:val="00F820EC"/>
    <w:rsid w:val="00FD2D8B"/>
    <w:rsid w:val="00FD3A0A"/>
    <w:rsid w:val="179301AB"/>
    <w:rsid w:val="1D833FD0"/>
    <w:rsid w:val="6F7ACCA3"/>
    <w:rsid w:val="76792DCE"/>
    <w:rsid w:val="F12F7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0"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6"/>
    <w:qFormat/>
    <w:uiPriority w:val="99"/>
    <w:pPr>
      <w:keepNext/>
      <w:keepLines/>
      <w:spacing w:before="340" w:after="330" w:line="578" w:lineRule="atLeast"/>
      <w:outlineLvl w:val="0"/>
    </w:pPr>
    <w:rPr>
      <w:rFonts w:ascii="Calibri" w:hAnsi="Calibri" w:eastAsia="宋体" w:cs="Times New Roman"/>
      <w:b/>
      <w:bCs/>
      <w:kern w:val="44"/>
      <w:sz w:val="44"/>
      <w:szCs w:val="44"/>
    </w:rPr>
  </w:style>
  <w:style w:type="paragraph" w:styleId="4">
    <w:name w:val="heading 2"/>
    <w:basedOn w:val="1"/>
    <w:next w:val="1"/>
    <w:link w:val="127"/>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128"/>
    <w:semiHidden/>
    <w:unhideWhenUsed/>
    <w:qFormat/>
    <w:uiPriority w:val="0"/>
    <w:pPr>
      <w:keepNext/>
      <w:keepLines/>
      <w:spacing w:before="260" w:after="260" w:line="416" w:lineRule="atLeast"/>
      <w:outlineLvl w:val="2"/>
    </w:pPr>
    <w:rPr>
      <w:rFonts w:ascii="Calibri" w:hAnsi="Calibri" w:eastAsia="宋体" w:cs="Times New Roman"/>
      <w:b/>
      <w:bCs/>
      <w:sz w:val="32"/>
      <w:szCs w:val="32"/>
    </w:rPr>
  </w:style>
  <w:style w:type="paragraph" w:styleId="6">
    <w:name w:val="heading 4"/>
    <w:basedOn w:val="1"/>
    <w:next w:val="1"/>
    <w:link w:val="129"/>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30"/>
    <w:semiHidden/>
    <w:unhideWhenUsed/>
    <w:qFormat/>
    <w:uiPriority w:val="0"/>
    <w:pPr>
      <w:keepNext/>
      <w:keepLines/>
      <w:spacing w:before="280" w:after="290" w:line="376" w:lineRule="atLeast"/>
      <w:outlineLvl w:val="4"/>
    </w:pPr>
    <w:rPr>
      <w:rFonts w:ascii="Calibri" w:hAnsi="Calibri" w:eastAsia="宋体" w:cs="Times New Roman"/>
      <w:b/>
      <w:bCs/>
      <w:sz w:val="28"/>
      <w:szCs w:val="28"/>
    </w:rPr>
  </w:style>
  <w:style w:type="paragraph" w:styleId="8">
    <w:name w:val="heading 6"/>
    <w:basedOn w:val="1"/>
    <w:next w:val="1"/>
    <w:link w:val="131"/>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132"/>
    <w:semiHidden/>
    <w:unhideWhenUsed/>
    <w:qFormat/>
    <w:uiPriority w:val="0"/>
    <w:pPr>
      <w:keepNext/>
      <w:keepLines/>
      <w:spacing w:before="240" w:after="64" w:line="320" w:lineRule="atLeast"/>
      <w:outlineLvl w:val="6"/>
    </w:pPr>
    <w:rPr>
      <w:rFonts w:ascii="Calibri" w:hAnsi="Calibri" w:eastAsia="宋体" w:cs="Times New Roman"/>
      <w:b/>
      <w:bCs/>
      <w:sz w:val="24"/>
      <w:szCs w:val="24"/>
    </w:rPr>
  </w:style>
  <w:style w:type="paragraph" w:styleId="10">
    <w:name w:val="heading 8"/>
    <w:basedOn w:val="1"/>
    <w:next w:val="1"/>
    <w:link w:val="133"/>
    <w:semiHidden/>
    <w:unhideWhenUsed/>
    <w:qFormat/>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134"/>
    <w:semiHidden/>
    <w:unhideWhenUsed/>
    <w:qFormat/>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spacing w:line="400" w:lineRule="exact"/>
      <w:ind w:left="100" w:leftChars="400" w:hanging="200" w:hangingChars="200"/>
      <w:contextualSpacing/>
    </w:pPr>
    <w:rPr>
      <w:rFonts w:ascii="Calibri" w:hAnsi="Calibri" w:eastAsia="宋体" w:cs="Times New Roman"/>
    </w:rPr>
  </w:style>
  <w:style w:type="paragraph" w:styleId="13">
    <w:name w:val="toc 7"/>
    <w:basedOn w:val="1"/>
    <w:next w:val="1"/>
    <w:qFormat/>
    <w:uiPriority w:val="0"/>
    <w:pPr>
      <w:spacing w:line="400" w:lineRule="exact"/>
      <w:ind w:left="2520" w:leftChars="1200"/>
    </w:pPr>
    <w:rPr>
      <w:rFonts w:ascii="Calibri" w:hAnsi="Calibri" w:eastAsia="宋体" w:cs="Times New Roman"/>
    </w:rPr>
  </w:style>
  <w:style w:type="paragraph" w:styleId="14">
    <w:name w:val="List Number 2"/>
    <w:basedOn w:val="1"/>
    <w:semiHidden/>
    <w:unhideWhenUsed/>
    <w:qFormat/>
    <w:uiPriority w:val="99"/>
    <w:pPr>
      <w:numPr>
        <w:ilvl w:val="0"/>
        <w:numId w:val="1"/>
      </w:numPr>
      <w:spacing w:line="400" w:lineRule="exact"/>
      <w:contextualSpacing/>
    </w:pPr>
    <w:rPr>
      <w:rFonts w:ascii="Calibri" w:hAnsi="Calibri" w:eastAsia="宋体" w:cs="Times New Roman"/>
    </w:rPr>
  </w:style>
  <w:style w:type="paragraph" w:styleId="15">
    <w:name w:val="table of authorities"/>
    <w:basedOn w:val="1"/>
    <w:next w:val="1"/>
    <w:semiHidden/>
    <w:unhideWhenUsed/>
    <w:qFormat/>
    <w:uiPriority w:val="99"/>
    <w:pPr>
      <w:spacing w:line="400" w:lineRule="exact"/>
      <w:ind w:left="420" w:leftChars="200"/>
    </w:pPr>
    <w:rPr>
      <w:rFonts w:ascii="Calibri" w:hAnsi="Calibri" w:eastAsia="宋体" w:cs="Times New Roman"/>
    </w:rPr>
  </w:style>
  <w:style w:type="paragraph" w:styleId="16">
    <w:name w:val="Note Heading"/>
    <w:basedOn w:val="1"/>
    <w:next w:val="1"/>
    <w:link w:val="190"/>
    <w:semiHidden/>
    <w:unhideWhenUsed/>
    <w:qFormat/>
    <w:uiPriority w:val="99"/>
    <w:pPr>
      <w:spacing w:line="400" w:lineRule="exact"/>
      <w:jc w:val="center"/>
    </w:pPr>
    <w:rPr>
      <w:rFonts w:ascii="Calibri" w:hAnsi="Calibri" w:eastAsia="宋体" w:cs="Times New Roman"/>
    </w:rPr>
  </w:style>
  <w:style w:type="paragraph" w:styleId="17">
    <w:name w:val="List Bullet 4"/>
    <w:basedOn w:val="1"/>
    <w:semiHidden/>
    <w:unhideWhenUsed/>
    <w:qFormat/>
    <w:uiPriority w:val="99"/>
    <w:pPr>
      <w:numPr>
        <w:ilvl w:val="0"/>
        <w:numId w:val="2"/>
      </w:numPr>
      <w:spacing w:line="400" w:lineRule="exact"/>
      <w:contextualSpacing/>
    </w:pPr>
    <w:rPr>
      <w:rFonts w:ascii="Calibri" w:hAnsi="Calibri" w:eastAsia="宋体" w:cs="Times New Roman"/>
    </w:rPr>
  </w:style>
  <w:style w:type="paragraph" w:styleId="18">
    <w:name w:val="index 8"/>
    <w:basedOn w:val="1"/>
    <w:next w:val="1"/>
    <w:semiHidden/>
    <w:unhideWhenUsed/>
    <w:qFormat/>
    <w:uiPriority w:val="99"/>
    <w:pPr>
      <w:spacing w:line="400" w:lineRule="exact"/>
      <w:ind w:left="1400" w:leftChars="1400"/>
    </w:pPr>
    <w:rPr>
      <w:rFonts w:ascii="Calibri" w:hAnsi="Calibri" w:eastAsia="宋体" w:cs="Times New Roman"/>
    </w:rPr>
  </w:style>
  <w:style w:type="paragraph" w:styleId="19">
    <w:name w:val="E-mail Signature"/>
    <w:basedOn w:val="1"/>
    <w:link w:val="166"/>
    <w:semiHidden/>
    <w:unhideWhenUsed/>
    <w:qFormat/>
    <w:uiPriority w:val="99"/>
    <w:pPr>
      <w:spacing w:line="400" w:lineRule="exact"/>
    </w:pPr>
    <w:rPr>
      <w:rFonts w:ascii="Calibri" w:hAnsi="Calibri" w:eastAsia="宋体" w:cs="Times New Roman"/>
    </w:rPr>
  </w:style>
  <w:style w:type="paragraph" w:styleId="20">
    <w:name w:val="List Number"/>
    <w:basedOn w:val="1"/>
    <w:semiHidden/>
    <w:unhideWhenUsed/>
    <w:qFormat/>
    <w:uiPriority w:val="99"/>
    <w:pPr>
      <w:numPr>
        <w:ilvl w:val="0"/>
        <w:numId w:val="3"/>
      </w:numPr>
      <w:spacing w:line="400" w:lineRule="exact"/>
      <w:contextualSpacing/>
    </w:pPr>
    <w:rPr>
      <w:rFonts w:ascii="Calibri" w:hAnsi="Calibri" w:eastAsia="宋体" w:cs="Times New Roman"/>
    </w:rPr>
  </w:style>
  <w:style w:type="paragraph" w:styleId="21">
    <w:name w:val="Normal Indent"/>
    <w:basedOn w:val="1"/>
    <w:semiHidden/>
    <w:unhideWhenUsed/>
    <w:qFormat/>
    <w:uiPriority w:val="99"/>
    <w:pPr>
      <w:spacing w:line="400" w:lineRule="exact"/>
      <w:ind w:firstLine="420" w:firstLineChars="200"/>
    </w:pPr>
    <w:rPr>
      <w:rFonts w:ascii="Calibri" w:hAnsi="Calibri" w:eastAsia="宋体" w:cs="Times New Roman"/>
    </w:rPr>
  </w:style>
  <w:style w:type="paragraph" w:styleId="22">
    <w:name w:val="caption"/>
    <w:basedOn w:val="1"/>
    <w:next w:val="1"/>
    <w:semiHidden/>
    <w:unhideWhenUsed/>
    <w:qFormat/>
    <w:uiPriority w:val="0"/>
    <w:pPr>
      <w:spacing w:line="400" w:lineRule="exact"/>
    </w:pPr>
    <w:rPr>
      <w:rFonts w:eastAsia="黑体" w:asciiTheme="majorHAnsi" w:hAnsiTheme="majorHAnsi" w:cstheme="majorBidi"/>
      <w:sz w:val="20"/>
      <w:szCs w:val="20"/>
    </w:rPr>
  </w:style>
  <w:style w:type="paragraph" w:styleId="23">
    <w:name w:val="index 5"/>
    <w:basedOn w:val="1"/>
    <w:next w:val="1"/>
    <w:semiHidden/>
    <w:unhideWhenUsed/>
    <w:qFormat/>
    <w:uiPriority w:val="99"/>
    <w:pPr>
      <w:spacing w:line="400" w:lineRule="exact"/>
      <w:ind w:left="800" w:leftChars="800"/>
    </w:pPr>
    <w:rPr>
      <w:rFonts w:ascii="Calibri" w:hAnsi="Calibri" w:eastAsia="宋体" w:cs="Times New Roman"/>
    </w:rPr>
  </w:style>
  <w:style w:type="paragraph" w:styleId="24">
    <w:name w:val="List Bullet"/>
    <w:basedOn w:val="1"/>
    <w:semiHidden/>
    <w:unhideWhenUsed/>
    <w:qFormat/>
    <w:uiPriority w:val="99"/>
    <w:pPr>
      <w:numPr>
        <w:ilvl w:val="0"/>
        <w:numId w:val="4"/>
      </w:numPr>
      <w:spacing w:line="400" w:lineRule="exact"/>
      <w:contextualSpacing/>
    </w:pPr>
    <w:rPr>
      <w:rFonts w:ascii="Calibri" w:hAnsi="Calibri" w:eastAsia="宋体" w:cs="Times New Roman"/>
    </w:rPr>
  </w:style>
  <w:style w:type="paragraph" w:styleId="25">
    <w:name w:val="envelope address"/>
    <w:basedOn w:val="1"/>
    <w:semiHidden/>
    <w:unhideWhenUsed/>
    <w:qFormat/>
    <w:uiPriority w:val="99"/>
    <w:pPr>
      <w:framePr w:w="7920" w:h="1980" w:hRule="exact" w:hSpace="180" w:wrap="auto" w:vAnchor="margin" w:hAnchor="page" w:xAlign="center" w:yAlign="bottom"/>
      <w:snapToGrid w:val="0"/>
      <w:spacing w:line="400" w:lineRule="exact"/>
      <w:ind w:left="100" w:leftChars="1400"/>
    </w:pPr>
    <w:rPr>
      <w:rFonts w:asciiTheme="majorHAnsi" w:hAnsiTheme="majorHAnsi" w:eastAsiaTheme="majorEastAsia" w:cstheme="majorBidi"/>
      <w:sz w:val="24"/>
      <w:szCs w:val="24"/>
    </w:rPr>
  </w:style>
  <w:style w:type="paragraph" w:styleId="26">
    <w:name w:val="Document Map"/>
    <w:basedOn w:val="1"/>
    <w:link w:val="177"/>
    <w:semiHidden/>
    <w:unhideWhenUsed/>
    <w:qFormat/>
    <w:uiPriority w:val="99"/>
    <w:pPr>
      <w:spacing w:line="400" w:lineRule="exact"/>
    </w:pPr>
    <w:rPr>
      <w:rFonts w:ascii="Microsoft YaHei UI" w:hAnsi="Calibri" w:eastAsia="Microsoft YaHei UI" w:cs="Times New Roman"/>
      <w:sz w:val="18"/>
      <w:szCs w:val="18"/>
    </w:rPr>
  </w:style>
  <w:style w:type="paragraph" w:styleId="27">
    <w:name w:val="toa heading"/>
    <w:basedOn w:val="1"/>
    <w:next w:val="1"/>
    <w:semiHidden/>
    <w:unhideWhenUsed/>
    <w:qFormat/>
    <w:uiPriority w:val="99"/>
    <w:pPr>
      <w:spacing w:before="120" w:line="400" w:lineRule="exact"/>
    </w:pPr>
    <w:rPr>
      <w:rFonts w:eastAsia="宋体" w:asciiTheme="majorHAnsi" w:hAnsiTheme="majorHAnsi" w:cstheme="majorBidi"/>
      <w:sz w:val="24"/>
      <w:szCs w:val="24"/>
    </w:rPr>
  </w:style>
  <w:style w:type="paragraph" w:styleId="28">
    <w:name w:val="annotation text"/>
    <w:basedOn w:val="1"/>
    <w:link w:val="123"/>
    <w:semiHidden/>
    <w:unhideWhenUsed/>
    <w:qFormat/>
    <w:uiPriority w:val="99"/>
    <w:pPr>
      <w:jc w:val="left"/>
    </w:pPr>
  </w:style>
  <w:style w:type="paragraph" w:styleId="29">
    <w:name w:val="index 6"/>
    <w:basedOn w:val="1"/>
    <w:next w:val="1"/>
    <w:semiHidden/>
    <w:unhideWhenUsed/>
    <w:qFormat/>
    <w:uiPriority w:val="99"/>
    <w:pPr>
      <w:spacing w:line="400" w:lineRule="exact"/>
      <w:ind w:left="1000" w:leftChars="1000"/>
    </w:pPr>
    <w:rPr>
      <w:rFonts w:ascii="Calibri" w:hAnsi="Calibri" w:eastAsia="宋体" w:cs="Times New Roman"/>
    </w:rPr>
  </w:style>
  <w:style w:type="paragraph" w:styleId="30">
    <w:name w:val="Salutation"/>
    <w:basedOn w:val="1"/>
    <w:next w:val="1"/>
    <w:link w:val="164"/>
    <w:semiHidden/>
    <w:unhideWhenUsed/>
    <w:qFormat/>
    <w:uiPriority w:val="99"/>
    <w:pPr>
      <w:spacing w:line="400" w:lineRule="exact"/>
    </w:pPr>
    <w:rPr>
      <w:rFonts w:ascii="Calibri" w:hAnsi="Calibri" w:eastAsia="宋体" w:cs="Times New Roman"/>
    </w:rPr>
  </w:style>
  <w:style w:type="paragraph" w:styleId="31">
    <w:name w:val="Body Text 3"/>
    <w:basedOn w:val="1"/>
    <w:link w:val="187"/>
    <w:semiHidden/>
    <w:unhideWhenUsed/>
    <w:qFormat/>
    <w:uiPriority w:val="99"/>
    <w:pPr>
      <w:spacing w:after="120" w:line="400" w:lineRule="exact"/>
    </w:pPr>
    <w:rPr>
      <w:rFonts w:ascii="Calibri" w:hAnsi="Calibri" w:eastAsia="宋体" w:cs="Times New Roman"/>
      <w:sz w:val="16"/>
      <w:szCs w:val="16"/>
    </w:rPr>
  </w:style>
  <w:style w:type="paragraph" w:styleId="32">
    <w:name w:val="Closing"/>
    <w:basedOn w:val="1"/>
    <w:link w:val="170"/>
    <w:semiHidden/>
    <w:unhideWhenUsed/>
    <w:qFormat/>
    <w:uiPriority w:val="99"/>
    <w:pPr>
      <w:spacing w:line="400" w:lineRule="exact"/>
      <w:ind w:left="100" w:leftChars="2100"/>
    </w:pPr>
    <w:rPr>
      <w:rFonts w:ascii="Calibri" w:hAnsi="Calibri" w:eastAsia="宋体" w:cs="Times New Roman"/>
    </w:rPr>
  </w:style>
  <w:style w:type="paragraph" w:styleId="33">
    <w:name w:val="List Bullet 3"/>
    <w:basedOn w:val="1"/>
    <w:semiHidden/>
    <w:unhideWhenUsed/>
    <w:qFormat/>
    <w:uiPriority w:val="99"/>
    <w:pPr>
      <w:numPr>
        <w:ilvl w:val="0"/>
        <w:numId w:val="5"/>
      </w:numPr>
      <w:spacing w:line="400" w:lineRule="exact"/>
      <w:contextualSpacing/>
    </w:pPr>
    <w:rPr>
      <w:rFonts w:ascii="Calibri" w:hAnsi="Calibri" w:eastAsia="宋体" w:cs="Times New Roman"/>
    </w:rPr>
  </w:style>
  <w:style w:type="paragraph" w:styleId="34">
    <w:name w:val="Body Text"/>
    <w:basedOn w:val="1"/>
    <w:link w:val="182"/>
    <w:semiHidden/>
    <w:unhideWhenUsed/>
    <w:qFormat/>
    <w:uiPriority w:val="99"/>
    <w:pPr>
      <w:spacing w:after="120" w:line="400" w:lineRule="exact"/>
    </w:pPr>
    <w:rPr>
      <w:rFonts w:ascii="Calibri" w:hAnsi="Calibri" w:eastAsia="宋体" w:cs="Times New Roman"/>
    </w:rPr>
  </w:style>
  <w:style w:type="paragraph" w:styleId="35">
    <w:name w:val="Body Text Indent"/>
    <w:basedOn w:val="1"/>
    <w:link w:val="184"/>
    <w:semiHidden/>
    <w:unhideWhenUsed/>
    <w:qFormat/>
    <w:uiPriority w:val="99"/>
    <w:pPr>
      <w:spacing w:after="120" w:line="400" w:lineRule="exact"/>
      <w:ind w:left="420" w:leftChars="200"/>
    </w:pPr>
    <w:rPr>
      <w:rFonts w:ascii="Calibri" w:hAnsi="Calibri" w:eastAsia="宋体" w:cs="Times New Roman"/>
    </w:rPr>
  </w:style>
  <w:style w:type="paragraph" w:styleId="36">
    <w:name w:val="List Number 3"/>
    <w:basedOn w:val="1"/>
    <w:semiHidden/>
    <w:unhideWhenUsed/>
    <w:qFormat/>
    <w:uiPriority w:val="99"/>
    <w:pPr>
      <w:numPr>
        <w:ilvl w:val="0"/>
        <w:numId w:val="6"/>
      </w:numPr>
      <w:spacing w:line="400" w:lineRule="exact"/>
      <w:contextualSpacing/>
    </w:pPr>
    <w:rPr>
      <w:rFonts w:ascii="Calibri" w:hAnsi="Calibri" w:eastAsia="宋体" w:cs="Times New Roman"/>
    </w:rPr>
  </w:style>
  <w:style w:type="paragraph" w:styleId="37">
    <w:name w:val="List 2"/>
    <w:basedOn w:val="1"/>
    <w:semiHidden/>
    <w:unhideWhenUsed/>
    <w:qFormat/>
    <w:uiPriority w:val="99"/>
    <w:pPr>
      <w:spacing w:line="400" w:lineRule="exact"/>
      <w:ind w:left="100" w:leftChars="200" w:hanging="200" w:hangingChars="200"/>
      <w:contextualSpacing/>
    </w:pPr>
    <w:rPr>
      <w:rFonts w:ascii="Calibri" w:hAnsi="Calibri" w:eastAsia="宋体" w:cs="Times New Roman"/>
    </w:rPr>
  </w:style>
  <w:style w:type="paragraph" w:styleId="38">
    <w:name w:val="List Continue"/>
    <w:basedOn w:val="1"/>
    <w:semiHidden/>
    <w:unhideWhenUsed/>
    <w:qFormat/>
    <w:uiPriority w:val="99"/>
    <w:pPr>
      <w:spacing w:after="120" w:line="400" w:lineRule="exact"/>
      <w:ind w:left="420" w:leftChars="200"/>
      <w:contextualSpacing/>
    </w:pPr>
    <w:rPr>
      <w:rFonts w:ascii="Calibri" w:hAnsi="Calibri" w:eastAsia="宋体" w:cs="Times New Roman"/>
    </w:rPr>
  </w:style>
  <w:style w:type="paragraph" w:styleId="39">
    <w:name w:val="Block Text"/>
    <w:basedOn w:val="1"/>
    <w:semiHidden/>
    <w:unhideWhenUsed/>
    <w:qFormat/>
    <w:uiPriority w:val="99"/>
    <w:pPr>
      <w:spacing w:after="120" w:line="400" w:lineRule="exact"/>
      <w:ind w:left="1440" w:leftChars="700" w:right="1440" w:rightChars="700"/>
    </w:pPr>
    <w:rPr>
      <w:rFonts w:ascii="Calibri" w:hAnsi="Calibri" w:eastAsia="宋体" w:cs="Times New Roman"/>
    </w:rPr>
  </w:style>
  <w:style w:type="paragraph" w:styleId="40">
    <w:name w:val="List Bullet 2"/>
    <w:basedOn w:val="1"/>
    <w:semiHidden/>
    <w:unhideWhenUsed/>
    <w:qFormat/>
    <w:uiPriority w:val="99"/>
    <w:pPr>
      <w:numPr>
        <w:ilvl w:val="0"/>
        <w:numId w:val="7"/>
      </w:numPr>
      <w:spacing w:line="400" w:lineRule="exact"/>
      <w:contextualSpacing/>
    </w:pPr>
    <w:rPr>
      <w:rFonts w:ascii="Calibri" w:hAnsi="Calibri" w:eastAsia="宋体" w:cs="Times New Roman"/>
    </w:rPr>
  </w:style>
  <w:style w:type="paragraph" w:styleId="41">
    <w:name w:val="HTML Address"/>
    <w:basedOn w:val="1"/>
    <w:link w:val="161"/>
    <w:semiHidden/>
    <w:unhideWhenUsed/>
    <w:qFormat/>
    <w:uiPriority w:val="99"/>
    <w:pPr>
      <w:spacing w:line="400" w:lineRule="exact"/>
    </w:pPr>
    <w:rPr>
      <w:rFonts w:ascii="Calibri" w:hAnsi="Calibri" w:eastAsia="宋体" w:cs="Times New Roman"/>
      <w:i/>
      <w:iCs/>
    </w:rPr>
  </w:style>
  <w:style w:type="paragraph" w:styleId="42">
    <w:name w:val="index 4"/>
    <w:basedOn w:val="1"/>
    <w:next w:val="1"/>
    <w:semiHidden/>
    <w:unhideWhenUsed/>
    <w:qFormat/>
    <w:uiPriority w:val="99"/>
    <w:pPr>
      <w:spacing w:line="400" w:lineRule="exact"/>
      <w:ind w:left="600" w:leftChars="600"/>
    </w:pPr>
    <w:rPr>
      <w:rFonts w:ascii="Calibri" w:hAnsi="Calibri" w:eastAsia="宋体" w:cs="Times New Roman"/>
    </w:rPr>
  </w:style>
  <w:style w:type="paragraph" w:styleId="43">
    <w:name w:val="toc 5"/>
    <w:basedOn w:val="1"/>
    <w:next w:val="1"/>
    <w:qFormat/>
    <w:uiPriority w:val="0"/>
    <w:pPr>
      <w:spacing w:line="400" w:lineRule="exact"/>
      <w:ind w:left="1680" w:leftChars="800"/>
    </w:pPr>
    <w:rPr>
      <w:rFonts w:ascii="Calibri" w:hAnsi="Calibri" w:eastAsia="宋体" w:cs="Times New Roman"/>
    </w:rPr>
  </w:style>
  <w:style w:type="paragraph" w:styleId="44">
    <w:name w:val="toc 3"/>
    <w:basedOn w:val="1"/>
    <w:next w:val="1"/>
    <w:qFormat/>
    <w:uiPriority w:val="0"/>
    <w:pPr>
      <w:spacing w:line="400" w:lineRule="exact"/>
      <w:ind w:left="840" w:leftChars="400"/>
    </w:pPr>
    <w:rPr>
      <w:rFonts w:ascii="Calibri" w:hAnsi="Calibri" w:eastAsia="宋体" w:cs="Times New Roman"/>
    </w:rPr>
  </w:style>
  <w:style w:type="paragraph" w:styleId="45">
    <w:name w:val="Plain Text"/>
    <w:basedOn w:val="1"/>
    <w:link w:val="165"/>
    <w:semiHidden/>
    <w:unhideWhenUsed/>
    <w:qFormat/>
    <w:uiPriority w:val="99"/>
    <w:pPr>
      <w:spacing w:line="400" w:lineRule="exact"/>
    </w:pPr>
    <w:rPr>
      <w:rFonts w:ascii="宋体" w:hAnsi="Courier New" w:eastAsia="宋体" w:cs="Courier New"/>
      <w:szCs w:val="21"/>
    </w:rPr>
  </w:style>
  <w:style w:type="paragraph" w:styleId="46">
    <w:name w:val="List Bullet 5"/>
    <w:basedOn w:val="1"/>
    <w:semiHidden/>
    <w:unhideWhenUsed/>
    <w:qFormat/>
    <w:uiPriority w:val="99"/>
    <w:pPr>
      <w:numPr>
        <w:ilvl w:val="0"/>
        <w:numId w:val="8"/>
      </w:numPr>
      <w:spacing w:line="400" w:lineRule="exact"/>
      <w:contextualSpacing/>
    </w:pPr>
    <w:rPr>
      <w:rFonts w:ascii="Calibri" w:hAnsi="Calibri" w:eastAsia="宋体" w:cs="Times New Roman"/>
    </w:rPr>
  </w:style>
  <w:style w:type="paragraph" w:styleId="47">
    <w:name w:val="List Number 4"/>
    <w:basedOn w:val="1"/>
    <w:semiHidden/>
    <w:unhideWhenUsed/>
    <w:qFormat/>
    <w:uiPriority w:val="99"/>
    <w:pPr>
      <w:numPr>
        <w:ilvl w:val="0"/>
        <w:numId w:val="9"/>
      </w:numPr>
      <w:spacing w:line="400" w:lineRule="exact"/>
      <w:contextualSpacing/>
    </w:pPr>
    <w:rPr>
      <w:rFonts w:ascii="Calibri" w:hAnsi="Calibri" w:eastAsia="宋体" w:cs="Times New Roman"/>
    </w:rPr>
  </w:style>
  <w:style w:type="paragraph" w:styleId="48">
    <w:name w:val="toc 8"/>
    <w:basedOn w:val="1"/>
    <w:next w:val="1"/>
    <w:qFormat/>
    <w:uiPriority w:val="0"/>
    <w:pPr>
      <w:spacing w:line="400" w:lineRule="exact"/>
      <w:ind w:left="2940" w:leftChars="1400"/>
    </w:pPr>
    <w:rPr>
      <w:rFonts w:ascii="Calibri" w:hAnsi="Calibri" w:eastAsia="宋体" w:cs="Times New Roman"/>
    </w:rPr>
  </w:style>
  <w:style w:type="paragraph" w:styleId="49">
    <w:name w:val="index 3"/>
    <w:basedOn w:val="1"/>
    <w:next w:val="1"/>
    <w:semiHidden/>
    <w:unhideWhenUsed/>
    <w:qFormat/>
    <w:uiPriority w:val="99"/>
    <w:pPr>
      <w:spacing w:line="400" w:lineRule="exact"/>
      <w:ind w:left="400" w:leftChars="400"/>
    </w:pPr>
    <w:rPr>
      <w:rFonts w:ascii="Calibri" w:hAnsi="Calibri" w:eastAsia="宋体" w:cs="Times New Roman"/>
    </w:rPr>
  </w:style>
  <w:style w:type="paragraph" w:styleId="50">
    <w:name w:val="Date"/>
    <w:basedOn w:val="1"/>
    <w:next w:val="1"/>
    <w:link w:val="174"/>
    <w:semiHidden/>
    <w:unhideWhenUsed/>
    <w:qFormat/>
    <w:uiPriority w:val="99"/>
    <w:pPr>
      <w:spacing w:line="400" w:lineRule="exact"/>
      <w:ind w:left="100" w:leftChars="2500"/>
    </w:pPr>
    <w:rPr>
      <w:rFonts w:ascii="Calibri" w:hAnsi="Calibri" w:eastAsia="宋体" w:cs="Times New Roman"/>
    </w:rPr>
  </w:style>
  <w:style w:type="paragraph" w:styleId="51">
    <w:name w:val="Body Text Indent 2"/>
    <w:basedOn w:val="1"/>
    <w:link w:val="188"/>
    <w:semiHidden/>
    <w:unhideWhenUsed/>
    <w:qFormat/>
    <w:uiPriority w:val="99"/>
    <w:pPr>
      <w:spacing w:after="120" w:line="480" w:lineRule="auto"/>
      <w:ind w:left="420" w:leftChars="200"/>
    </w:pPr>
    <w:rPr>
      <w:rFonts w:ascii="Calibri" w:hAnsi="Calibri" w:eastAsia="宋体" w:cs="Times New Roman"/>
    </w:rPr>
  </w:style>
  <w:style w:type="paragraph" w:styleId="52">
    <w:name w:val="endnote text"/>
    <w:basedOn w:val="1"/>
    <w:link w:val="176"/>
    <w:semiHidden/>
    <w:unhideWhenUsed/>
    <w:qFormat/>
    <w:uiPriority w:val="99"/>
    <w:pPr>
      <w:snapToGrid w:val="0"/>
      <w:spacing w:line="400" w:lineRule="exact"/>
      <w:jc w:val="left"/>
    </w:pPr>
    <w:rPr>
      <w:rFonts w:ascii="Calibri" w:hAnsi="Calibri" w:eastAsia="宋体" w:cs="Times New Roman"/>
    </w:rPr>
  </w:style>
  <w:style w:type="paragraph" w:styleId="53">
    <w:name w:val="List Continue 5"/>
    <w:basedOn w:val="1"/>
    <w:semiHidden/>
    <w:unhideWhenUsed/>
    <w:qFormat/>
    <w:uiPriority w:val="99"/>
    <w:pPr>
      <w:spacing w:after="120" w:line="400" w:lineRule="exact"/>
      <w:ind w:left="2100" w:leftChars="1000"/>
      <w:contextualSpacing/>
    </w:pPr>
    <w:rPr>
      <w:rFonts w:ascii="Calibri" w:hAnsi="Calibri" w:eastAsia="宋体" w:cs="Times New Roman"/>
    </w:rPr>
  </w:style>
  <w:style w:type="paragraph" w:styleId="54">
    <w:name w:val="Balloon Text"/>
    <w:basedOn w:val="1"/>
    <w:link w:val="125"/>
    <w:semiHidden/>
    <w:unhideWhenUsed/>
    <w:qFormat/>
    <w:uiPriority w:val="99"/>
    <w:rPr>
      <w:sz w:val="18"/>
      <w:szCs w:val="18"/>
    </w:rPr>
  </w:style>
  <w:style w:type="paragraph" w:styleId="55">
    <w:name w:val="footer"/>
    <w:basedOn w:val="1"/>
    <w:link w:val="121"/>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spacing w:line="400" w:lineRule="exact"/>
    </w:pPr>
    <w:rPr>
      <w:rFonts w:asciiTheme="majorHAnsi" w:hAnsiTheme="majorHAnsi" w:eastAsiaTheme="majorEastAsia" w:cstheme="majorBidi"/>
    </w:rPr>
  </w:style>
  <w:style w:type="paragraph" w:styleId="57">
    <w:name w:val="header"/>
    <w:basedOn w:val="1"/>
    <w:link w:val="120"/>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73"/>
    <w:semiHidden/>
    <w:unhideWhenUsed/>
    <w:qFormat/>
    <w:uiPriority w:val="99"/>
    <w:pPr>
      <w:spacing w:line="400" w:lineRule="exact"/>
      <w:ind w:left="100" w:leftChars="2100"/>
    </w:pPr>
    <w:rPr>
      <w:rFonts w:ascii="Calibri" w:hAnsi="Calibri" w:eastAsia="宋体" w:cs="Times New Roman"/>
    </w:rPr>
  </w:style>
  <w:style w:type="paragraph" w:styleId="59">
    <w:name w:val="toc 1"/>
    <w:basedOn w:val="1"/>
    <w:next w:val="1"/>
    <w:qFormat/>
    <w:uiPriority w:val="0"/>
    <w:pPr>
      <w:spacing w:line="400" w:lineRule="exact"/>
    </w:pPr>
    <w:rPr>
      <w:rFonts w:ascii="Calibri" w:hAnsi="Calibri" w:eastAsia="宋体" w:cs="Times New Roman"/>
    </w:rPr>
  </w:style>
  <w:style w:type="paragraph" w:styleId="60">
    <w:name w:val="List Continue 4"/>
    <w:basedOn w:val="1"/>
    <w:semiHidden/>
    <w:unhideWhenUsed/>
    <w:qFormat/>
    <w:uiPriority w:val="99"/>
    <w:pPr>
      <w:spacing w:after="120" w:line="400" w:lineRule="exact"/>
      <w:ind w:left="1680" w:leftChars="800"/>
      <w:contextualSpacing/>
    </w:pPr>
    <w:rPr>
      <w:rFonts w:ascii="Calibri" w:hAnsi="Calibri" w:eastAsia="宋体" w:cs="Times New Roman"/>
    </w:rPr>
  </w:style>
  <w:style w:type="paragraph" w:styleId="61">
    <w:name w:val="toc 4"/>
    <w:basedOn w:val="1"/>
    <w:next w:val="1"/>
    <w:qFormat/>
    <w:uiPriority w:val="0"/>
    <w:pPr>
      <w:spacing w:line="400" w:lineRule="exact"/>
      <w:ind w:left="1260" w:leftChars="600"/>
    </w:pPr>
    <w:rPr>
      <w:rFonts w:ascii="Calibri" w:hAnsi="Calibri" w:eastAsia="宋体" w:cs="Times New Roman"/>
    </w:rPr>
  </w:style>
  <w:style w:type="paragraph" w:styleId="62">
    <w:name w:val="index heading"/>
    <w:basedOn w:val="1"/>
    <w:next w:val="63"/>
    <w:semiHidden/>
    <w:unhideWhenUsed/>
    <w:qFormat/>
    <w:uiPriority w:val="99"/>
    <w:pPr>
      <w:spacing w:line="400" w:lineRule="exact"/>
    </w:pPr>
    <w:rPr>
      <w:rFonts w:asciiTheme="majorHAnsi" w:hAnsiTheme="majorHAnsi" w:eastAsiaTheme="majorEastAsia" w:cstheme="majorBidi"/>
      <w:b/>
      <w:bCs/>
    </w:rPr>
  </w:style>
  <w:style w:type="paragraph" w:styleId="63">
    <w:name w:val="index 1"/>
    <w:basedOn w:val="1"/>
    <w:next w:val="1"/>
    <w:semiHidden/>
    <w:unhideWhenUsed/>
    <w:qFormat/>
    <w:uiPriority w:val="99"/>
    <w:pPr>
      <w:spacing w:line="400" w:lineRule="exact"/>
    </w:pPr>
    <w:rPr>
      <w:rFonts w:ascii="Calibri" w:hAnsi="Calibri" w:eastAsia="宋体" w:cs="Times New Roman"/>
    </w:rPr>
  </w:style>
  <w:style w:type="paragraph" w:styleId="64">
    <w:name w:val="Subtitle"/>
    <w:basedOn w:val="1"/>
    <w:next w:val="1"/>
    <w:link w:val="167"/>
    <w:qFormat/>
    <w:uiPriority w:val="0"/>
    <w:pPr>
      <w:spacing w:before="240" w:after="60" w:line="312" w:lineRule="atLeast"/>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99"/>
    <w:pPr>
      <w:numPr>
        <w:ilvl w:val="0"/>
        <w:numId w:val="10"/>
      </w:numPr>
      <w:spacing w:line="400" w:lineRule="exact"/>
      <w:contextualSpacing/>
    </w:pPr>
    <w:rPr>
      <w:rFonts w:ascii="Calibri" w:hAnsi="Calibri" w:eastAsia="宋体" w:cs="Times New Roman"/>
    </w:rPr>
  </w:style>
  <w:style w:type="paragraph" w:styleId="66">
    <w:name w:val="List"/>
    <w:basedOn w:val="1"/>
    <w:semiHidden/>
    <w:unhideWhenUsed/>
    <w:qFormat/>
    <w:uiPriority w:val="99"/>
    <w:pPr>
      <w:spacing w:line="400" w:lineRule="exact"/>
      <w:ind w:left="200" w:hanging="200" w:hangingChars="200"/>
      <w:contextualSpacing/>
    </w:pPr>
    <w:rPr>
      <w:rFonts w:ascii="Calibri" w:hAnsi="Calibri" w:eastAsia="宋体" w:cs="Times New Roman"/>
    </w:rPr>
  </w:style>
  <w:style w:type="paragraph" w:styleId="67">
    <w:name w:val="footnote text"/>
    <w:basedOn w:val="1"/>
    <w:link w:val="169"/>
    <w:semiHidden/>
    <w:unhideWhenUsed/>
    <w:qFormat/>
    <w:uiPriority w:val="99"/>
    <w:pPr>
      <w:snapToGrid w:val="0"/>
      <w:spacing w:line="400" w:lineRule="exact"/>
      <w:jc w:val="left"/>
    </w:pPr>
    <w:rPr>
      <w:rFonts w:ascii="Calibri" w:hAnsi="Calibri" w:eastAsia="宋体" w:cs="Times New Roman"/>
      <w:sz w:val="18"/>
      <w:szCs w:val="18"/>
    </w:rPr>
  </w:style>
  <w:style w:type="paragraph" w:styleId="68">
    <w:name w:val="toc 6"/>
    <w:basedOn w:val="1"/>
    <w:next w:val="1"/>
    <w:qFormat/>
    <w:uiPriority w:val="0"/>
    <w:pPr>
      <w:spacing w:line="400" w:lineRule="exact"/>
      <w:ind w:left="2100" w:leftChars="1000"/>
    </w:pPr>
    <w:rPr>
      <w:rFonts w:ascii="Calibri" w:hAnsi="Calibri" w:eastAsia="宋体" w:cs="Times New Roman"/>
    </w:rPr>
  </w:style>
  <w:style w:type="paragraph" w:styleId="69">
    <w:name w:val="List 5"/>
    <w:basedOn w:val="1"/>
    <w:semiHidden/>
    <w:unhideWhenUsed/>
    <w:qFormat/>
    <w:uiPriority w:val="99"/>
    <w:pPr>
      <w:spacing w:line="400" w:lineRule="exact"/>
      <w:ind w:left="100" w:leftChars="800" w:hanging="200" w:hangingChars="200"/>
      <w:contextualSpacing/>
    </w:pPr>
    <w:rPr>
      <w:rFonts w:ascii="Calibri" w:hAnsi="Calibri" w:eastAsia="宋体" w:cs="Times New Roman"/>
    </w:rPr>
  </w:style>
  <w:style w:type="paragraph" w:styleId="70">
    <w:name w:val="Body Text Indent 3"/>
    <w:basedOn w:val="1"/>
    <w:link w:val="189"/>
    <w:semiHidden/>
    <w:unhideWhenUsed/>
    <w:qFormat/>
    <w:uiPriority w:val="99"/>
    <w:pPr>
      <w:spacing w:after="120" w:line="400" w:lineRule="exact"/>
      <w:ind w:left="420" w:leftChars="200"/>
    </w:pPr>
    <w:rPr>
      <w:rFonts w:ascii="Calibri" w:hAnsi="Calibri" w:eastAsia="宋体" w:cs="Times New Roman"/>
      <w:sz w:val="16"/>
      <w:szCs w:val="16"/>
    </w:rPr>
  </w:style>
  <w:style w:type="paragraph" w:styleId="71">
    <w:name w:val="index 7"/>
    <w:basedOn w:val="1"/>
    <w:next w:val="1"/>
    <w:semiHidden/>
    <w:unhideWhenUsed/>
    <w:qFormat/>
    <w:uiPriority w:val="99"/>
    <w:pPr>
      <w:spacing w:line="400" w:lineRule="exact"/>
      <w:ind w:left="1200" w:leftChars="1200"/>
    </w:pPr>
    <w:rPr>
      <w:rFonts w:ascii="Calibri" w:hAnsi="Calibri" w:eastAsia="宋体" w:cs="Times New Roman"/>
    </w:rPr>
  </w:style>
  <w:style w:type="paragraph" w:styleId="72">
    <w:name w:val="index 9"/>
    <w:basedOn w:val="1"/>
    <w:next w:val="1"/>
    <w:semiHidden/>
    <w:unhideWhenUsed/>
    <w:qFormat/>
    <w:uiPriority w:val="99"/>
    <w:pPr>
      <w:spacing w:line="400" w:lineRule="exact"/>
      <w:ind w:left="1600" w:leftChars="1600"/>
    </w:pPr>
    <w:rPr>
      <w:rFonts w:ascii="Calibri" w:hAnsi="Calibri" w:eastAsia="宋体" w:cs="Times New Roman"/>
    </w:rPr>
  </w:style>
  <w:style w:type="paragraph" w:styleId="73">
    <w:name w:val="table of figures"/>
    <w:basedOn w:val="1"/>
    <w:next w:val="1"/>
    <w:semiHidden/>
    <w:unhideWhenUsed/>
    <w:qFormat/>
    <w:uiPriority w:val="99"/>
    <w:pPr>
      <w:spacing w:line="400" w:lineRule="exact"/>
      <w:ind w:left="200" w:leftChars="200" w:hanging="200" w:hangingChars="200"/>
    </w:pPr>
    <w:rPr>
      <w:rFonts w:ascii="Calibri" w:hAnsi="Calibri" w:eastAsia="宋体" w:cs="Times New Roman"/>
    </w:rPr>
  </w:style>
  <w:style w:type="paragraph" w:styleId="74">
    <w:name w:val="toc 2"/>
    <w:basedOn w:val="1"/>
    <w:next w:val="1"/>
    <w:qFormat/>
    <w:uiPriority w:val="0"/>
    <w:pPr>
      <w:spacing w:line="400" w:lineRule="exact"/>
      <w:ind w:left="420" w:leftChars="200"/>
    </w:pPr>
    <w:rPr>
      <w:rFonts w:ascii="Calibri" w:hAnsi="Calibri" w:eastAsia="宋体" w:cs="Times New Roman"/>
    </w:rPr>
  </w:style>
  <w:style w:type="paragraph" w:styleId="75">
    <w:name w:val="toc 9"/>
    <w:basedOn w:val="1"/>
    <w:next w:val="1"/>
    <w:qFormat/>
    <w:uiPriority w:val="0"/>
    <w:pPr>
      <w:spacing w:line="400" w:lineRule="exact"/>
      <w:ind w:left="3360" w:leftChars="1600"/>
    </w:pPr>
    <w:rPr>
      <w:rFonts w:ascii="Calibri" w:hAnsi="Calibri" w:eastAsia="宋体" w:cs="Times New Roman"/>
    </w:rPr>
  </w:style>
  <w:style w:type="paragraph" w:styleId="76">
    <w:name w:val="Body Text 2"/>
    <w:basedOn w:val="1"/>
    <w:link w:val="186"/>
    <w:semiHidden/>
    <w:unhideWhenUsed/>
    <w:qFormat/>
    <w:uiPriority w:val="99"/>
    <w:pPr>
      <w:spacing w:after="120" w:line="480" w:lineRule="auto"/>
    </w:pPr>
    <w:rPr>
      <w:rFonts w:ascii="Calibri" w:hAnsi="Calibri" w:eastAsia="宋体" w:cs="Times New Roman"/>
    </w:rPr>
  </w:style>
  <w:style w:type="paragraph" w:styleId="77">
    <w:name w:val="List 4"/>
    <w:basedOn w:val="1"/>
    <w:semiHidden/>
    <w:unhideWhenUsed/>
    <w:qFormat/>
    <w:uiPriority w:val="99"/>
    <w:pPr>
      <w:spacing w:line="400" w:lineRule="exact"/>
      <w:ind w:left="100" w:leftChars="600" w:hanging="200" w:hangingChars="200"/>
      <w:contextualSpacing/>
    </w:pPr>
    <w:rPr>
      <w:rFonts w:ascii="Calibri" w:hAnsi="Calibri" w:eastAsia="宋体" w:cs="Times New Roman"/>
    </w:rPr>
  </w:style>
  <w:style w:type="paragraph" w:styleId="78">
    <w:name w:val="List Continue 2"/>
    <w:basedOn w:val="1"/>
    <w:semiHidden/>
    <w:unhideWhenUsed/>
    <w:qFormat/>
    <w:uiPriority w:val="99"/>
    <w:pPr>
      <w:spacing w:after="120" w:line="400" w:lineRule="exact"/>
      <w:ind w:left="840" w:leftChars="400"/>
      <w:contextualSpacing/>
    </w:pPr>
    <w:rPr>
      <w:rFonts w:ascii="Calibri" w:hAnsi="Calibri" w:eastAsia="宋体" w:cs="Times New Roman"/>
    </w:rPr>
  </w:style>
  <w:style w:type="paragraph" w:styleId="79">
    <w:name w:val="Message Header"/>
    <w:basedOn w:val="1"/>
    <w:link w:val="179"/>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62"/>
    <w:semiHidden/>
    <w:unhideWhenUsed/>
    <w:qFormat/>
    <w:uiPriority w:val="99"/>
    <w:pPr>
      <w:spacing w:line="400" w:lineRule="exact"/>
    </w:pPr>
    <w:rPr>
      <w:rFonts w:ascii="Courier New" w:hAnsi="Courier New" w:eastAsia="宋体" w:cs="Courier New"/>
      <w:sz w:val="20"/>
      <w:szCs w:val="20"/>
    </w:rPr>
  </w:style>
  <w:style w:type="paragraph" w:styleId="81">
    <w:name w:val="Normal (Web)"/>
    <w:basedOn w:val="1"/>
    <w:semiHidden/>
    <w:unhideWhenUsed/>
    <w:qFormat/>
    <w:uiPriority w:val="99"/>
    <w:pPr>
      <w:spacing w:line="400" w:lineRule="exact"/>
    </w:pPr>
    <w:rPr>
      <w:rFonts w:ascii="Times New Roman" w:hAnsi="Times New Roman" w:eastAsia="宋体" w:cs="Times New Roman"/>
      <w:sz w:val="24"/>
      <w:szCs w:val="24"/>
    </w:rPr>
  </w:style>
  <w:style w:type="paragraph" w:styleId="82">
    <w:name w:val="List Continue 3"/>
    <w:basedOn w:val="1"/>
    <w:semiHidden/>
    <w:unhideWhenUsed/>
    <w:qFormat/>
    <w:uiPriority w:val="99"/>
    <w:pPr>
      <w:spacing w:after="120" w:line="400" w:lineRule="exact"/>
      <w:ind w:left="1260" w:leftChars="600"/>
      <w:contextualSpacing/>
    </w:pPr>
    <w:rPr>
      <w:rFonts w:ascii="Calibri" w:hAnsi="Calibri" w:eastAsia="宋体" w:cs="Times New Roman"/>
    </w:rPr>
  </w:style>
  <w:style w:type="paragraph" w:styleId="83">
    <w:name w:val="index 2"/>
    <w:basedOn w:val="1"/>
    <w:next w:val="1"/>
    <w:semiHidden/>
    <w:unhideWhenUsed/>
    <w:qFormat/>
    <w:uiPriority w:val="99"/>
    <w:pPr>
      <w:spacing w:line="400" w:lineRule="exact"/>
      <w:ind w:left="200" w:leftChars="200"/>
    </w:pPr>
    <w:rPr>
      <w:rFonts w:ascii="Calibri" w:hAnsi="Calibri" w:eastAsia="宋体" w:cs="Times New Roman"/>
    </w:rPr>
  </w:style>
  <w:style w:type="paragraph" w:styleId="84">
    <w:name w:val="Title"/>
    <w:basedOn w:val="1"/>
    <w:next w:val="1"/>
    <w:link w:val="163"/>
    <w:qFormat/>
    <w:uiPriority w:val="0"/>
    <w:pPr>
      <w:spacing w:before="240" w:after="60" w:line="400" w:lineRule="exact"/>
      <w:jc w:val="center"/>
      <w:outlineLvl w:val="0"/>
    </w:pPr>
    <w:rPr>
      <w:rFonts w:eastAsia="宋体" w:asciiTheme="majorHAnsi" w:hAnsiTheme="majorHAnsi" w:cstheme="majorBidi"/>
      <w:b/>
      <w:bCs/>
      <w:sz w:val="32"/>
      <w:szCs w:val="32"/>
    </w:rPr>
  </w:style>
  <w:style w:type="paragraph" w:styleId="85">
    <w:name w:val="annotation subject"/>
    <w:basedOn w:val="28"/>
    <w:next w:val="28"/>
    <w:link w:val="124"/>
    <w:semiHidden/>
    <w:unhideWhenUsed/>
    <w:qFormat/>
    <w:uiPriority w:val="99"/>
    <w:rPr>
      <w:b/>
      <w:bCs/>
    </w:rPr>
  </w:style>
  <w:style w:type="paragraph" w:styleId="86">
    <w:name w:val="Body Text First Indent"/>
    <w:basedOn w:val="34"/>
    <w:link w:val="183"/>
    <w:semiHidden/>
    <w:unhideWhenUsed/>
    <w:qFormat/>
    <w:uiPriority w:val="99"/>
    <w:pPr>
      <w:ind w:firstLine="420" w:firstLineChars="100"/>
    </w:pPr>
  </w:style>
  <w:style w:type="paragraph" w:styleId="87">
    <w:name w:val="Body Text First Indent 2"/>
    <w:basedOn w:val="35"/>
    <w:link w:val="185"/>
    <w:semiHidden/>
    <w:unhideWhenUsed/>
    <w:qFormat/>
    <w:uiPriority w:val="99"/>
    <w:pPr>
      <w:ind w:firstLine="420" w:firstLineChars="200"/>
    </w:pPr>
  </w:style>
  <w:style w:type="table" w:styleId="89">
    <w:name w:val="Table Grid"/>
    <w:basedOn w:val="88"/>
    <w:qFormat/>
    <w:uiPriority w:val="99"/>
    <w:rPr>
      <w:rFonts w:ascii="Calibri" w:hAnsi="Calibri" w:eastAsia="微软雅黑" w:cs="Times New Roman"/>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page number"/>
    <w:basedOn w:val="90"/>
    <w:qFormat/>
    <w:uiPriority w:val="99"/>
    <w:rPr>
      <w:rFonts w:ascii="Times New Roman" w:hAnsi="Times New Roman" w:eastAsia="宋体" w:cs="Times New Roman"/>
      <w:sz w:val="18"/>
    </w:rPr>
  </w:style>
  <w:style w:type="character" w:styleId="92">
    <w:name w:val="FollowedHyperlink"/>
    <w:basedOn w:val="90"/>
    <w:semiHidden/>
    <w:unhideWhenUsed/>
    <w:qFormat/>
    <w:uiPriority w:val="99"/>
    <w:rPr>
      <w:color w:val="800080"/>
      <w:u w:val="single"/>
    </w:rPr>
  </w:style>
  <w:style w:type="character" w:styleId="93">
    <w:name w:val="Hyperlink"/>
    <w:basedOn w:val="90"/>
    <w:semiHidden/>
    <w:unhideWhenUsed/>
    <w:qFormat/>
    <w:uiPriority w:val="99"/>
    <w:rPr>
      <w:color w:val="0000FF"/>
      <w:u w:val="single"/>
    </w:rPr>
  </w:style>
  <w:style w:type="character" w:styleId="94">
    <w:name w:val="annotation reference"/>
    <w:basedOn w:val="90"/>
    <w:semiHidden/>
    <w:unhideWhenUsed/>
    <w:qFormat/>
    <w:uiPriority w:val="99"/>
    <w:rPr>
      <w:sz w:val="21"/>
      <w:szCs w:val="21"/>
    </w:rPr>
  </w:style>
  <w:style w:type="paragraph" w:customStyle="1" w:styleId="95">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6">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7">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8">
    <w:name w:val="font8"/>
    <w:basedOn w:val="1"/>
    <w:qFormat/>
    <w:uiPriority w:val="0"/>
    <w:pPr>
      <w:widowControl/>
      <w:spacing w:before="100" w:beforeAutospacing="1" w:after="100" w:afterAutospacing="1"/>
      <w:jc w:val="left"/>
    </w:pPr>
    <w:rPr>
      <w:rFonts w:ascii="Tahoma" w:hAnsi="Tahoma" w:eastAsia="宋体" w:cs="Tahoma"/>
      <w:color w:val="000000"/>
      <w:kern w:val="0"/>
      <w:sz w:val="18"/>
      <w:szCs w:val="18"/>
    </w:rPr>
  </w:style>
  <w:style w:type="paragraph" w:customStyle="1" w:styleId="99">
    <w:name w:val="font9"/>
    <w:basedOn w:val="1"/>
    <w:qFormat/>
    <w:uiPriority w:val="0"/>
    <w:pPr>
      <w:widowControl/>
      <w:spacing w:before="100" w:beforeAutospacing="1" w:after="100" w:afterAutospacing="1"/>
      <w:jc w:val="left"/>
    </w:pPr>
    <w:rPr>
      <w:rFonts w:ascii="Tahoma" w:hAnsi="Tahoma" w:eastAsia="宋体" w:cs="Tahoma"/>
      <w:b/>
      <w:bCs/>
      <w:color w:val="000000"/>
      <w:kern w:val="0"/>
      <w:sz w:val="18"/>
      <w:szCs w:val="18"/>
    </w:rPr>
  </w:style>
  <w:style w:type="paragraph" w:customStyle="1" w:styleId="100">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1">
    <w:name w:val="font11"/>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2">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18"/>
      <w:szCs w:val="18"/>
    </w:rPr>
  </w:style>
  <w:style w:type="paragraph" w:customStyle="1" w:styleId="1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05">
    <w:name w:val="xl67"/>
    <w:basedOn w:val="1"/>
    <w:qFormat/>
    <w:uiPriority w:val="0"/>
    <w:pPr>
      <w:widowControl/>
      <w:spacing w:before="100" w:beforeAutospacing="1" w:after="100" w:afterAutospacing="1"/>
      <w:jc w:val="center"/>
    </w:pPr>
    <w:rPr>
      <w:rFonts w:ascii="宋体" w:hAnsi="宋体" w:eastAsia="宋体" w:cs="宋体"/>
      <w:b/>
      <w:bCs/>
      <w:color w:val="000000"/>
      <w:kern w:val="0"/>
      <w:sz w:val="24"/>
      <w:szCs w:val="24"/>
    </w:rPr>
  </w:style>
  <w:style w:type="paragraph" w:customStyle="1" w:styleId="106">
    <w:name w:val="xl68"/>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18"/>
      <w:szCs w:val="18"/>
    </w:rPr>
  </w:style>
  <w:style w:type="paragraph" w:customStyle="1" w:styleId="11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18"/>
      <w:szCs w:val="18"/>
    </w:rPr>
  </w:style>
  <w:style w:type="paragraph" w:customStyle="1" w:styleId="11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color w:val="000000"/>
      <w:kern w:val="0"/>
      <w:sz w:val="18"/>
      <w:szCs w:val="18"/>
    </w:rPr>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1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18"/>
      <w:szCs w:val="18"/>
    </w:rPr>
  </w:style>
  <w:style w:type="paragraph" w:customStyle="1" w:styleId="1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i/>
      <w:iCs/>
      <w:color w:val="000000"/>
      <w:kern w:val="0"/>
      <w:sz w:val="18"/>
      <w:szCs w:val="18"/>
    </w:rPr>
  </w:style>
  <w:style w:type="paragraph" w:customStyle="1" w:styleId="1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19">
    <w:name w:val="xl81"/>
    <w:basedOn w:val="1"/>
    <w:qFormat/>
    <w:uiPriority w:val="0"/>
    <w:pPr>
      <w:widowControl/>
      <w:spacing w:before="100" w:beforeAutospacing="1" w:after="100" w:afterAutospacing="1"/>
      <w:jc w:val="center"/>
    </w:pPr>
    <w:rPr>
      <w:rFonts w:ascii="宋体" w:hAnsi="宋体" w:eastAsia="宋体" w:cs="宋体"/>
      <w:b/>
      <w:bCs/>
      <w:color w:val="000000"/>
      <w:kern w:val="0"/>
      <w:sz w:val="24"/>
      <w:szCs w:val="24"/>
    </w:rPr>
  </w:style>
  <w:style w:type="character" w:customStyle="1" w:styleId="120">
    <w:name w:val="页眉 Char"/>
    <w:basedOn w:val="90"/>
    <w:link w:val="57"/>
    <w:qFormat/>
    <w:uiPriority w:val="99"/>
    <w:rPr>
      <w:sz w:val="18"/>
      <w:szCs w:val="18"/>
    </w:rPr>
  </w:style>
  <w:style w:type="character" w:customStyle="1" w:styleId="121">
    <w:name w:val="页脚 Char"/>
    <w:basedOn w:val="90"/>
    <w:link w:val="55"/>
    <w:qFormat/>
    <w:uiPriority w:val="99"/>
    <w:rPr>
      <w:sz w:val="18"/>
      <w:szCs w:val="18"/>
    </w:rPr>
  </w:style>
  <w:style w:type="paragraph" w:styleId="122">
    <w:name w:val="List Paragraph"/>
    <w:basedOn w:val="1"/>
    <w:qFormat/>
    <w:uiPriority w:val="34"/>
    <w:pPr>
      <w:ind w:firstLine="420" w:firstLineChars="200"/>
    </w:pPr>
  </w:style>
  <w:style w:type="character" w:customStyle="1" w:styleId="123">
    <w:name w:val="批注文字 Char"/>
    <w:basedOn w:val="90"/>
    <w:link w:val="28"/>
    <w:semiHidden/>
    <w:qFormat/>
    <w:uiPriority w:val="99"/>
  </w:style>
  <w:style w:type="character" w:customStyle="1" w:styleId="124">
    <w:name w:val="批注主题 Char"/>
    <w:basedOn w:val="123"/>
    <w:link w:val="85"/>
    <w:semiHidden/>
    <w:qFormat/>
    <w:uiPriority w:val="99"/>
    <w:rPr>
      <w:b/>
      <w:bCs/>
    </w:rPr>
  </w:style>
  <w:style w:type="character" w:customStyle="1" w:styleId="125">
    <w:name w:val="批注框文本 Char"/>
    <w:basedOn w:val="90"/>
    <w:link w:val="54"/>
    <w:semiHidden/>
    <w:qFormat/>
    <w:uiPriority w:val="99"/>
    <w:rPr>
      <w:sz w:val="18"/>
      <w:szCs w:val="18"/>
    </w:rPr>
  </w:style>
  <w:style w:type="character" w:customStyle="1" w:styleId="126">
    <w:name w:val="标题 1 Char"/>
    <w:basedOn w:val="90"/>
    <w:link w:val="3"/>
    <w:qFormat/>
    <w:uiPriority w:val="99"/>
    <w:rPr>
      <w:rFonts w:ascii="Calibri" w:hAnsi="Calibri" w:eastAsia="宋体" w:cs="Times New Roman"/>
      <w:b/>
      <w:bCs/>
      <w:kern w:val="44"/>
      <w:sz w:val="44"/>
      <w:szCs w:val="44"/>
    </w:rPr>
  </w:style>
  <w:style w:type="character" w:customStyle="1" w:styleId="127">
    <w:name w:val="标题 2 Char"/>
    <w:basedOn w:val="90"/>
    <w:link w:val="4"/>
    <w:semiHidden/>
    <w:qFormat/>
    <w:uiPriority w:val="0"/>
    <w:rPr>
      <w:rFonts w:asciiTheme="majorHAnsi" w:hAnsiTheme="majorHAnsi" w:eastAsiaTheme="majorEastAsia" w:cstheme="majorBidi"/>
      <w:b/>
      <w:bCs/>
      <w:sz w:val="32"/>
      <w:szCs w:val="32"/>
    </w:rPr>
  </w:style>
  <w:style w:type="character" w:customStyle="1" w:styleId="128">
    <w:name w:val="标题 3 Char"/>
    <w:basedOn w:val="90"/>
    <w:link w:val="5"/>
    <w:semiHidden/>
    <w:qFormat/>
    <w:uiPriority w:val="0"/>
    <w:rPr>
      <w:rFonts w:ascii="Calibri" w:hAnsi="Calibri" w:eastAsia="宋体" w:cs="Times New Roman"/>
      <w:b/>
      <w:bCs/>
      <w:sz w:val="32"/>
      <w:szCs w:val="32"/>
    </w:rPr>
  </w:style>
  <w:style w:type="character" w:customStyle="1" w:styleId="129">
    <w:name w:val="标题 4 Char"/>
    <w:basedOn w:val="90"/>
    <w:link w:val="6"/>
    <w:semiHidden/>
    <w:qFormat/>
    <w:uiPriority w:val="0"/>
    <w:rPr>
      <w:rFonts w:asciiTheme="majorHAnsi" w:hAnsiTheme="majorHAnsi" w:eastAsiaTheme="majorEastAsia" w:cstheme="majorBidi"/>
      <w:b/>
      <w:bCs/>
      <w:sz w:val="28"/>
      <w:szCs w:val="28"/>
    </w:rPr>
  </w:style>
  <w:style w:type="character" w:customStyle="1" w:styleId="130">
    <w:name w:val="标题 5 Char"/>
    <w:basedOn w:val="90"/>
    <w:link w:val="7"/>
    <w:semiHidden/>
    <w:qFormat/>
    <w:uiPriority w:val="0"/>
    <w:rPr>
      <w:rFonts w:ascii="Calibri" w:hAnsi="Calibri" w:eastAsia="宋体" w:cs="Times New Roman"/>
      <w:b/>
      <w:bCs/>
      <w:sz w:val="28"/>
      <w:szCs w:val="28"/>
    </w:rPr>
  </w:style>
  <w:style w:type="character" w:customStyle="1" w:styleId="131">
    <w:name w:val="标题 6 Char"/>
    <w:basedOn w:val="90"/>
    <w:link w:val="8"/>
    <w:semiHidden/>
    <w:qFormat/>
    <w:uiPriority w:val="0"/>
    <w:rPr>
      <w:rFonts w:asciiTheme="majorHAnsi" w:hAnsiTheme="majorHAnsi" w:eastAsiaTheme="majorEastAsia" w:cstheme="majorBidi"/>
      <w:b/>
      <w:bCs/>
      <w:sz w:val="24"/>
      <w:szCs w:val="24"/>
    </w:rPr>
  </w:style>
  <w:style w:type="character" w:customStyle="1" w:styleId="132">
    <w:name w:val="标题 7 Char"/>
    <w:basedOn w:val="90"/>
    <w:link w:val="9"/>
    <w:semiHidden/>
    <w:qFormat/>
    <w:uiPriority w:val="0"/>
    <w:rPr>
      <w:rFonts w:ascii="Calibri" w:hAnsi="Calibri" w:eastAsia="宋体" w:cs="Times New Roman"/>
      <w:b/>
      <w:bCs/>
      <w:sz w:val="24"/>
      <w:szCs w:val="24"/>
    </w:rPr>
  </w:style>
  <w:style w:type="character" w:customStyle="1" w:styleId="133">
    <w:name w:val="标题 8 Char"/>
    <w:basedOn w:val="90"/>
    <w:link w:val="10"/>
    <w:semiHidden/>
    <w:qFormat/>
    <w:uiPriority w:val="0"/>
    <w:rPr>
      <w:rFonts w:asciiTheme="majorHAnsi" w:hAnsiTheme="majorHAnsi" w:eastAsiaTheme="majorEastAsia" w:cstheme="majorBidi"/>
      <w:sz w:val="24"/>
      <w:szCs w:val="24"/>
    </w:rPr>
  </w:style>
  <w:style w:type="character" w:customStyle="1" w:styleId="134">
    <w:name w:val="标题 9 Char"/>
    <w:basedOn w:val="90"/>
    <w:link w:val="11"/>
    <w:semiHidden/>
    <w:qFormat/>
    <w:uiPriority w:val="0"/>
    <w:rPr>
      <w:rFonts w:asciiTheme="majorHAnsi" w:hAnsiTheme="majorHAnsi" w:eastAsiaTheme="majorEastAsia" w:cstheme="majorBidi"/>
      <w:szCs w:val="21"/>
    </w:rPr>
  </w:style>
  <w:style w:type="character" w:customStyle="1" w:styleId="135">
    <w:name w:val="Header Char1"/>
    <w:basedOn w:val="90"/>
    <w:semiHidden/>
    <w:qFormat/>
    <w:uiPriority w:val="99"/>
    <w:rPr>
      <w:sz w:val="18"/>
      <w:szCs w:val="18"/>
    </w:rPr>
  </w:style>
  <w:style w:type="character" w:customStyle="1" w:styleId="136">
    <w:name w:val="Footer Char1"/>
    <w:basedOn w:val="90"/>
    <w:semiHidden/>
    <w:qFormat/>
    <w:uiPriority w:val="99"/>
    <w:rPr>
      <w:sz w:val="18"/>
      <w:szCs w:val="18"/>
    </w:rPr>
  </w:style>
  <w:style w:type="character" w:customStyle="1" w:styleId="137">
    <w:name w:val="Balloon Text Char1"/>
    <w:basedOn w:val="90"/>
    <w:semiHidden/>
    <w:qFormat/>
    <w:uiPriority w:val="99"/>
    <w:rPr>
      <w:sz w:val="0"/>
      <w:szCs w:val="0"/>
    </w:rPr>
  </w:style>
  <w:style w:type="character" w:customStyle="1" w:styleId="138">
    <w:name w:val="Comment Text Char1"/>
    <w:basedOn w:val="90"/>
    <w:semiHidden/>
    <w:qFormat/>
    <w:uiPriority w:val="99"/>
  </w:style>
  <w:style w:type="character" w:customStyle="1" w:styleId="139">
    <w:name w:val="Comment Subject Char1"/>
    <w:basedOn w:val="123"/>
    <w:semiHidden/>
    <w:qFormat/>
    <w:uiPriority w:val="99"/>
    <w:rPr>
      <w:rFonts w:ascii="Calibri" w:hAnsi="Calibri" w:eastAsia="宋体" w:cs="Times New Roman"/>
      <w:b/>
      <w:bCs/>
    </w:rPr>
  </w:style>
  <w:style w:type="paragraph" w:customStyle="1" w:styleId="140">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41">
    <w:name w:val="标准书眉_偶数页"/>
    <w:basedOn w:val="142"/>
    <w:next w:val="1"/>
    <w:qFormat/>
    <w:uiPriority w:val="99"/>
    <w:pPr>
      <w:tabs>
        <w:tab w:val="center" w:pos="4154"/>
        <w:tab w:val="right" w:pos="8306"/>
      </w:tabs>
      <w:jc w:val="left"/>
    </w:pPr>
  </w:style>
  <w:style w:type="paragraph" w:customStyle="1" w:styleId="14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43">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144">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145">
    <w:name w:val="发布"/>
    <w:qFormat/>
    <w:uiPriority w:val="99"/>
    <w:rPr>
      <w:rFonts w:ascii="黑体" w:eastAsia="黑体"/>
      <w:spacing w:val="22"/>
      <w:w w:val="100"/>
      <w:position w:val="3"/>
      <w:sz w:val="28"/>
    </w:rPr>
  </w:style>
  <w:style w:type="paragraph" w:customStyle="1" w:styleId="14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7">
    <w:name w:val="发布部门"/>
    <w:next w:val="146"/>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48">
    <w:name w:val="实施日期"/>
    <w:basedOn w:val="149"/>
    <w:qFormat/>
    <w:uiPriority w:val="99"/>
    <w:pPr>
      <w:framePr w:hSpace="0" w:xAlign="right"/>
      <w:jc w:val="right"/>
    </w:pPr>
  </w:style>
  <w:style w:type="paragraph" w:customStyle="1" w:styleId="149">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5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51">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52">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53">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54">
    <w:name w:val="封面标准号2"/>
    <w:basedOn w:val="1"/>
    <w:qFormat/>
    <w:uiPriority w:val="99"/>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155">
    <w:name w:val="封面标准代替信息"/>
    <w:basedOn w:val="154"/>
    <w:qFormat/>
    <w:uiPriority w:val="99"/>
    <w:pPr>
      <w:spacing w:before="57"/>
    </w:pPr>
    <w:rPr>
      <w:rFonts w:ascii="宋体"/>
      <w:sz w:val="21"/>
    </w:rPr>
  </w:style>
  <w:style w:type="paragraph" w:customStyle="1" w:styleId="15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5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58">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9">
    <w:name w:val="Revision"/>
    <w:hidden/>
    <w:semiHidden/>
    <w:qFormat/>
    <w:uiPriority w:val="99"/>
    <w:rPr>
      <w:rFonts w:ascii="Calibri" w:hAnsi="Calibri" w:eastAsia="宋体" w:cs="Times New Roman"/>
      <w:kern w:val="2"/>
      <w:sz w:val="21"/>
      <w:szCs w:val="22"/>
      <w:lang w:val="en-US" w:eastAsia="zh-CN" w:bidi="ar-SA"/>
    </w:rPr>
  </w:style>
  <w:style w:type="character" w:customStyle="1" w:styleId="160">
    <w:name w:val="apple-converted-space"/>
    <w:basedOn w:val="90"/>
    <w:qFormat/>
    <w:uiPriority w:val="99"/>
    <w:rPr>
      <w:rFonts w:cs="Times New Roman"/>
    </w:rPr>
  </w:style>
  <w:style w:type="character" w:customStyle="1" w:styleId="161">
    <w:name w:val="HTML 地址 Char"/>
    <w:basedOn w:val="90"/>
    <w:link w:val="41"/>
    <w:semiHidden/>
    <w:qFormat/>
    <w:uiPriority w:val="99"/>
    <w:rPr>
      <w:rFonts w:ascii="Calibri" w:hAnsi="Calibri" w:eastAsia="宋体" w:cs="Times New Roman"/>
      <w:i/>
      <w:iCs/>
    </w:rPr>
  </w:style>
  <w:style w:type="character" w:customStyle="1" w:styleId="162">
    <w:name w:val="HTML 预设格式 Char"/>
    <w:basedOn w:val="90"/>
    <w:link w:val="80"/>
    <w:semiHidden/>
    <w:qFormat/>
    <w:uiPriority w:val="99"/>
    <w:rPr>
      <w:rFonts w:ascii="Courier New" w:hAnsi="Courier New" w:eastAsia="宋体" w:cs="Courier New"/>
      <w:sz w:val="20"/>
      <w:szCs w:val="20"/>
    </w:rPr>
  </w:style>
  <w:style w:type="character" w:customStyle="1" w:styleId="163">
    <w:name w:val="标题 Char"/>
    <w:basedOn w:val="90"/>
    <w:link w:val="84"/>
    <w:qFormat/>
    <w:uiPriority w:val="0"/>
    <w:rPr>
      <w:rFonts w:eastAsia="宋体" w:asciiTheme="majorHAnsi" w:hAnsiTheme="majorHAnsi" w:cstheme="majorBidi"/>
      <w:b/>
      <w:bCs/>
      <w:sz w:val="32"/>
      <w:szCs w:val="32"/>
    </w:rPr>
  </w:style>
  <w:style w:type="character" w:customStyle="1" w:styleId="164">
    <w:name w:val="称呼 Char"/>
    <w:basedOn w:val="90"/>
    <w:link w:val="30"/>
    <w:semiHidden/>
    <w:qFormat/>
    <w:uiPriority w:val="99"/>
    <w:rPr>
      <w:rFonts w:ascii="Calibri" w:hAnsi="Calibri" w:eastAsia="宋体" w:cs="Times New Roman"/>
    </w:rPr>
  </w:style>
  <w:style w:type="character" w:customStyle="1" w:styleId="165">
    <w:name w:val="纯文本 Char"/>
    <w:basedOn w:val="90"/>
    <w:link w:val="45"/>
    <w:semiHidden/>
    <w:qFormat/>
    <w:uiPriority w:val="99"/>
    <w:rPr>
      <w:rFonts w:ascii="宋体" w:hAnsi="Courier New" w:eastAsia="宋体" w:cs="Courier New"/>
      <w:szCs w:val="21"/>
    </w:rPr>
  </w:style>
  <w:style w:type="character" w:customStyle="1" w:styleId="166">
    <w:name w:val="电子邮件签名 Char"/>
    <w:basedOn w:val="90"/>
    <w:link w:val="19"/>
    <w:semiHidden/>
    <w:qFormat/>
    <w:uiPriority w:val="99"/>
    <w:rPr>
      <w:rFonts w:ascii="Calibri" w:hAnsi="Calibri" w:eastAsia="宋体" w:cs="Times New Roman"/>
    </w:rPr>
  </w:style>
  <w:style w:type="character" w:customStyle="1" w:styleId="167">
    <w:name w:val="副标题 Char"/>
    <w:basedOn w:val="90"/>
    <w:link w:val="64"/>
    <w:qFormat/>
    <w:uiPriority w:val="0"/>
    <w:rPr>
      <w:rFonts w:eastAsia="宋体" w:asciiTheme="majorHAnsi" w:hAnsiTheme="majorHAnsi" w:cstheme="majorBidi"/>
      <w:b/>
      <w:bCs/>
      <w:kern w:val="28"/>
      <w:sz w:val="32"/>
      <w:szCs w:val="32"/>
    </w:rPr>
  </w:style>
  <w:style w:type="character" w:customStyle="1" w:styleId="168">
    <w:name w:val="宏文本 Char"/>
    <w:basedOn w:val="90"/>
    <w:link w:val="2"/>
    <w:semiHidden/>
    <w:qFormat/>
    <w:uiPriority w:val="99"/>
    <w:rPr>
      <w:rFonts w:ascii="Courier New" w:hAnsi="Courier New" w:eastAsia="宋体" w:cs="Courier New"/>
      <w:sz w:val="24"/>
      <w:szCs w:val="24"/>
    </w:rPr>
  </w:style>
  <w:style w:type="character" w:customStyle="1" w:styleId="169">
    <w:name w:val="脚注文本 Char"/>
    <w:basedOn w:val="90"/>
    <w:link w:val="67"/>
    <w:semiHidden/>
    <w:qFormat/>
    <w:uiPriority w:val="99"/>
    <w:rPr>
      <w:rFonts w:ascii="Calibri" w:hAnsi="Calibri" w:eastAsia="宋体" w:cs="Times New Roman"/>
      <w:sz w:val="18"/>
      <w:szCs w:val="18"/>
    </w:rPr>
  </w:style>
  <w:style w:type="character" w:customStyle="1" w:styleId="170">
    <w:name w:val="结束语 Char"/>
    <w:basedOn w:val="90"/>
    <w:link w:val="32"/>
    <w:semiHidden/>
    <w:qFormat/>
    <w:uiPriority w:val="99"/>
    <w:rPr>
      <w:rFonts w:ascii="Calibri" w:hAnsi="Calibri" w:eastAsia="宋体" w:cs="Times New Roman"/>
    </w:rPr>
  </w:style>
  <w:style w:type="paragraph" w:styleId="171">
    <w:name w:val="Intense Quote"/>
    <w:basedOn w:val="1"/>
    <w:next w:val="1"/>
    <w:link w:val="172"/>
    <w:qFormat/>
    <w:uiPriority w:val="30"/>
    <w:pPr>
      <w:pBdr>
        <w:top w:val="single" w:color="5B9BD5" w:themeColor="accent1" w:sz="4" w:space="10"/>
        <w:bottom w:val="single" w:color="5B9BD5" w:themeColor="accent1" w:sz="4" w:space="10"/>
      </w:pBdr>
      <w:spacing w:before="360" w:after="360" w:line="400" w:lineRule="exact"/>
      <w:ind w:left="864" w:right="864"/>
      <w:jc w:val="center"/>
    </w:pPr>
    <w:rPr>
      <w:rFonts w:ascii="Calibri" w:hAnsi="Calibri" w:eastAsia="宋体" w:cs="Times New Roman"/>
      <w:i/>
      <w:iCs/>
      <w:color w:val="5B9BD5" w:themeColor="accent1"/>
      <w14:textFill>
        <w14:solidFill>
          <w14:schemeClr w14:val="accent1"/>
        </w14:solidFill>
      </w14:textFill>
    </w:rPr>
  </w:style>
  <w:style w:type="character" w:customStyle="1" w:styleId="172">
    <w:name w:val="明显引用 Char"/>
    <w:basedOn w:val="90"/>
    <w:link w:val="171"/>
    <w:qFormat/>
    <w:uiPriority w:val="30"/>
    <w:rPr>
      <w:rFonts w:ascii="Calibri" w:hAnsi="Calibri" w:eastAsia="宋体" w:cs="Times New Roman"/>
      <w:i/>
      <w:iCs/>
      <w:color w:val="5B9BD5" w:themeColor="accent1"/>
      <w14:textFill>
        <w14:solidFill>
          <w14:schemeClr w14:val="accent1"/>
        </w14:solidFill>
      </w14:textFill>
    </w:rPr>
  </w:style>
  <w:style w:type="character" w:customStyle="1" w:styleId="173">
    <w:name w:val="签名 Char"/>
    <w:basedOn w:val="90"/>
    <w:link w:val="58"/>
    <w:semiHidden/>
    <w:qFormat/>
    <w:uiPriority w:val="99"/>
    <w:rPr>
      <w:rFonts w:ascii="Calibri" w:hAnsi="Calibri" w:eastAsia="宋体" w:cs="Times New Roman"/>
    </w:rPr>
  </w:style>
  <w:style w:type="character" w:customStyle="1" w:styleId="174">
    <w:name w:val="日期 Char"/>
    <w:basedOn w:val="90"/>
    <w:link w:val="50"/>
    <w:semiHidden/>
    <w:qFormat/>
    <w:uiPriority w:val="99"/>
    <w:rPr>
      <w:rFonts w:ascii="Calibri" w:hAnsi="Calibri" w:eastAsia="宋体" w:cs="Times New Roman"/>
    </w:rPr>
  </w:style>
  <w:style w:type="paragraph" w:customStyle="1" w:styleId="175">
    <w:name w:val="Bibliography"/>
    <w:basedOn w:val="1"/>
    <w:next w:val="1"/>
    <w:semiHidden/>
    <w:unhideWhenUsed/>
    <w:qFormat/>
    <w:uiPriority w:val="37"/>
    <w:pPr>
      <w:spacing w:line="400" w:lineRule="exact"/>
    </w:pPr>
    <w:rPr>
      <w:rFonts w:ascii="Calibri" w:hAnsi="Calibri" w:eastAsia="宋体" w:cs="Times New Roman"/>
    </w:rPr>
  </w:style>
  <w:style w:type="character" w:customStyle="1" w:styleId="176">
    <w:name w:val="尾注文本 Char"/>
    <w:basedOn w:val="90"/>
    <w:link w:val="52"/>
    <w:semiHidden/>
    <w:qFormat/>
    <w:uiPriority w:val="99"/>
    <w:rPr>
      <w:rFonts w:ascii="Calibri" w:hAnsi="Calibri" w:eastAsia="宋体" w:cs="Times New Roman"/>
    </w:rPr>
  </w:style>
  <w:style w:type="character" w:customStyle="1" w:styleId="177">
    <w:name w:val="文档结构图 Char"/>
    <w:basedOn w:val="90"/>
    <w:link w:val="26"/>
    <w:semiHidden/>
    <w:qFormat/>
    <w:uiPriority w:val="99"/>
    <w:rPr>
      <w:rFonts w:ascii="Microsoft YaHei UI" w:hAnsi="Calibri" w:eastAsia="Microsoft YaHei UI" w:cs="Times New Roman"/>
      <w:sz w:val="18"/>
      <w:szCs w:val="18"/>
    </w:rPr>
  </w:style>
  <w:style w:type="paragraph" w:styleId="17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9">
    <w:name w:val="信息标题 Char"/>
    <w:basedOn w:val="90"/>
    <w:link w:val="79"/>
    <w:semiHidden/>
    <w:qFormat/>
    <w:uiPriority w:val="99"/>
    <w:rPr>
      <w:rFonts w:asciiTheme="majorHAnsi" w:hAnsiTheme="majorHAnsi" w:eastAsiaTheme="majorEastAsia" w:cstheme="majorBidi"/>
      <w:sz w:val="24"/>
      <w:szCs w:val="24"/>
      <w:shd w:val="pct20" w:color="auto" w:fill="auto"/>
    </w:rPr>
  </w:style>
  <w:style w:type="paragraph" w:styleId="180">
    <w:name w:val="Quote"/>
    <w:basedOn w:val="1"/>
    <w:next w:val="1"/>
    <w:link w:val="181"/>
    <w:qFormat/>
    <w:uiPriority w:val="29"/>
    <w:pPr>
      <w:spacing w:before="200" w:after="160" w:line="400" w:lineRule="exact"/>
      <w:ind w:left="864" w:right="864"/>
      <w:jc w:val="center"/>
    </w:pPr>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181">
    <w:name w:val="引用 Char"/>
    <w:basedOn w:val="90"/>
    <w:link w:val="180"/>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182">
    <w:name w:val="正文文本 Char"/>
    <w:basedOn w:val="90"/>
    <w:link w:val="34"/>
    <w:semiHidden/>
    <w:qFormat/>
    <w:uiPriority w:val="99"/>
    <w:rPr>
      <w:rFonts w:ascii="Calibri" w:hAnsi="Calibri" w:eastAsia="宋体" w:cs="Times New Roman"/>
    </w:rPr>
  </w:style>
  <w:style w:type="character" w:customStyle="1" w:styleId="183">
    <w:name w:val="正文首行缩进 Char"/>
    <w:basedOn w:val="182"/>
    <w:link w:val="86"/>
    <w:semiHidden/>
    <w:qFormat/>
    <w:uiPriority w:val="99"/>
    <w:rPr>
      <w:rFonts w:ascii="Calibri" w:hAnsi="Calibri" w:eastAsia="宋体" w:cs="Times New Roman"/>
    </w:rPr>
  </w:style>
  <w:style w:type="character" w:customStyle="1" w:styleId="184">
    <w:name w:val="正文文本缩进 Char"/>
    <w:basedOn w:val="90"/>
    <w:link w:val="35"/>
    <w:semiHidden/>
    <w:qFormat/>
    <w:uiPriority w:val="99"/>
    <w:rPr>
      <w:rFonts w:ascii="Calibri" w:hAnsi="Calibri" w:eastAsia="宋体" w:cs="Times New Roman"/>
    </w:rPr>
  </w:style>
  <w:style w:type="character" w:customStyle="1" w:styleId="185">
    <w:name w:val="正文首行缩进 2 Char"/>
    <w:basedOn w:val="184"/>
    <w:link w:val="87"/>
    <w:semiHidden/>
    <w:qFormat/>
    <w:uiPriority w:val="99"/>
    <w:rPr>
      <w:rFonts w:ascii="Calibri" w:hAnsi="Calibri" w:eastAsia="宋体" w:cs="Times New Roman"/>
    </w:rPr>
  </w:style>
  <w:style w:type="character" w:customStyle="1" w:styleId="186">
    <w:name w:val="正文文本 2 Char"/>
    <w:basedOn w:val="90"/>
    <w:link w:val="76"/>
    <w:semiHidden/>
    <w:qFormat/>
    <w:uiPriority w:val="99"/>
    <w:rPr>
      <w:rFonts w:ascii="Calibri" w:hAnsi="Calibri" w:eastAsia="宋体" w:cs="Times New Roman"/>
    </w:rPr>
  </w:style>
  <w:style w:type="character" w:customStyle="1" w:styleId="187">
    <w:name w:val="正文文本 3 Char"/>
    <w:basedOn w:val="90"/>
    <w:link w:val="31"/>
    <w:semiHidden/>
    <w:qFormat/>
    <w:uiPriority w:val="99"/>
    <w:rPr>
      <w:rFonts w:ascii="Calibri" w:hAnsi="Calibri" w:eastAsia="宋体" w:cs="Times New Roman"/>
      <w:sz w:val="16"/>
      <w:szCs w:val="16"/>
    </w:rPr>
  </w:style>
  <w:style w:type="character" w:customStyle="1" w:styleId="188">
    <w:name w:val="正文文本缩进 2 Char"/>
    <w:basedOn w:val="90"/>
    <w:link w:val="51"/>
    <w:semiHidden/>
    <w:qFormat/>
    <w:uiPriority w:val="99"/>
    <w:rPr>
      <w:rFonts w:ascii="Calibri" w:hAnsi="Calibri" w:eastAsia="宋体" w:cs="Times New Roman"/>
    </w:rPr>
  </w:style>
  <w:style w:type="character" w:customStyle="1" w:styleId="189">
    <w:name w:val="正文文本缩进 3 Char"/>
    <w:basedOn w:val="90"/>
    <w:link w:val="70"/>
    <w:semiHidden/>
    <w:qFormat/>
    <w:uiPriority w:val="99"/>
    <w:rPr>
      <w:rFonts w:ascii="Calibri" w:hAnsi="Calibri" w:eastAsia="宋体" w:cs="Times New Roman"/>
      <w:sz w:val="16"/>
      <w:szCs w:val="16"/>
    </w:rPr>
  </w:style>
  <w:style w:type="character" w:customStyle="1" w:styleId="190">
    <w:name w:val="注释标题 Char"/>
    <w:basedOn w:val="90"/>
    <w:link w:val="1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60114</Words>
  <Characters>65336</Characters>
  <Lines>616</Lines>
  <Paragraphs>173</Paragraphs>
  <TotalTime>4</TotalTime>
  <ScaleCrop>false</ScaleCrop>
  <LinksUpToDate>false</LinksUpToDate>
  <CharactersWithSpaces>73000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2023-05-23T02:07:00Z</dcterms:created>
  <dcterms:modified xsi:type="dcterms:W3CDTF">2024-09-25T17:56:40Z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